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E1" w:rsidRDefault="00346831">
      <w:pPr>
        <w:pStyle w:val="Teksttreci20"/>
        <w:shd w:val="clear" w:color="auto" w:fill="auto"/>
        <w:spacing w:line="290" w:lineRule="auto"/>
        <w:ind w:left="6379"/>
        <w:jc w:val="left"/>
      </w:pPr>
      <w:r>
        <w:rPr>
          <w:sz w:val="15"/>
          <w:szCs w:val="15"/>
          <w:lang w:bidi="pl-PL"/>
        </w:rPr>
        <w:t xml:space="preserve">Załączniki do rozporządzenia </w:t>
      </w:r>
      <w:bookmarkStart w:id="0" w:name="_GoBack"/>
      <w:bookmarkEnd w:id="0"/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247EE1" w:rsidRDefault="00346831">
      <w:pPr>
        <w:spacing w:before="24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:rsidR="00247EE1" w:rsidRDefault="00346831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:rsidR="00247EE1" w:rsidRDefault="00346831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 MOWA W ART. 14 UST. 1* / 2* USTAWY</w:t>
      </w:r>
      <w:r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  <w:t>(DZ. U. Z 2018 R. POZ. 450, Z PÓŹN. ZM.)</w:t>
      </w:r>
    </w:p>
    <w:p w:rsidR="00247EE1" w:rsidRDefault="00247EE1">
      <w:pPr>
        <w:jc w:val="center"/>
        <w:rPr>
          <w:rFonts w:asciiTheme="minorHAnsi" w:eastAsia="Arial" w:hAnsiTheme="minorHAnsi" w:cstheme="minorHAnsi"/>
          <w:bCs/>
        </w:rPr>
      </w:pPr>
    </w:p>
    <w:p w:rsidR="00247EE1" w:rsidRDefault="00346831">
      <w:pPr>
        <w:rPr>
          <w:rFonts w:ascii="Calibri,Bold" w:hAnsi="Calibri,Bold" w:cs="Calibri,Bold"/>
          <w:b/>
          <w:bCs/>
          <w:color w:val="00000A"/>
          <w:sz w:val="16"/>
          <w:szCs w:val="16"/>
        </w:rPr>
      </w:pPr>
      <w:r>
        <w:rPr>
          <w:rFonts w:ascii="Calibri,Bold" w:hAnsi="Calibri,Bold" w:cs="Calibri,Bold"/>
          <w:b/>
          <w:bCs/>
          <w:color w:val="00000A"/>
          <w:sz w:val="16"/>
          <w:szCs w:val="16"/>
        </w:rPr>
        <w:t>POUCZENIE co do sposobu wypełniania oferty:</w:t>
      </w:r>
    </w:p>
    <w:p w:rsidR="00247EE1" w:rsidRDefault="00247EE1">
      <w:pPr>
        <w:rPr>
          <w:rFonts w:ascii="Calibri,Bold" w:hAnsi="Calibri,Bold" w:cs="Calibri,Bold"/>
          <w:b/>
          <w:bCs/>
          <w:color w:val="00000A"/>
          <w:sz w:val="16"/>
          <w:szCs w:val="16"/>
        </w:rPr>
      </w:pPr>
    </w:p>
    <w:p w:rsidR="00247EE1" w:rsidRDefault="00346831">
      <w:pPr>
        <w:jc w:val="both"/>
        <w:rPr>
          <w:rFonts w:ascii="Calibri" w:hAnsi="Calibri" w:cs="Calibri"/>
          <w:color w:val="00000A"/>
          <w:sz w:val="16"/>
          <w:szCs w:val="16"/>
        </w:rPr>
      </w:pPr>
      <w:r>
        <w:rPr>
          <w:rFonts w:ascii="Calibri" w:hAnsi="Calibri" w:cs="Calibri"/>
          <w:color w:val="00000A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:rsidR="00247EE1" w:rsidRDefault="00247EE1">
      <w:pPr>
        <w:jc w:val="both"/>
        <w:rPr>
          <w:rFonts w:ascii="Calibri" w:hAnsi="Calibri" w:cs="Calibri"/>
          <w:color w:val="00000A"/>
          <w:sz w:val="16"/>
          <w:szCs w:val="16"/>
        </w:rPr>
      </w:pPr>
    </w:p>
    <w:p w:rsidR="00247EE1" w:rsidRDefault="00346831">
      <w:pPr>
        <w:jc w:val="both"/>
        <w:rPr>
          <w:rFonts w:ascii="Calibri" w:hAnsi="Calibri" w:cs="Calibri"/>
          <w:color w:val="00000A"/>
          <w:sz w:val="16"/>
          <w:szCs w:val="16"/>
        </w:rPr>
      </w:pPr>
      <w:r>
        <w:rPr>
          <w:rFonts w:ascii="Calibri" w:hAnsi="Calibri" w:cs="Calibri"/>
          <w:color w:val="00000A"/>
          <w:sz w:val="16"/>
          <w:szCs w:val="16"/>
        </w:rPr>
        <w:t>W przypadku pól, które nie dotyczą danej oferty, należy wpisać „nie dotyczy” lub przekreślić pole.</w:t>
      </w:r>
    </w:p>
    <w:p w:rsidR="00247EE1" w:rsidRDefault="00247EE1">
      <w:pPr>
        <w:jc w:val="both"/>
        <w:rPr>
          <w:rFonts w:ascii="Calibri" w:hAnsi="Calibri" w:cs="Calibri"/>
          <w:color w:val="00000A"/>
          <w:sz w:val="16"/>
          <w:szCs w:val="16"/>
        </w:rPr>
      </w:pPr>
    </w:p>
    <w:p w:rsidR="00247EE1" w:rsidRDefault="00346831">
      <w:pPr>
        <w:jc w:val="both"/>
        <w:rPr>
          <w:rFonts w:ascii="Calibri" w:hAnsi="Calibri" w:cs="Calibri"/>
          <w:color w:val="00000A"/>
          <w:sz w:val="16"/>
          <w:szCs w:val="16"/>
        </w:rPr>
      </w:pPr>
      <w:r>
        <w:rPr>
          <w:rFonts w:ascii="Calibri" w:hAnsi="Calibri" w:cs="Calibri"/>
          <w:color w:val="00000A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ascii="Calibri" w:hAnsi="Calibri" w:cs="Calibri"/>
          <w:strike/>
          <w:color w:val="00000A"/>
          <w:sz w:val="16"/>
          <w:szCs w:val="16"/>
        </w:rPr>
        <w:t>/Oferta wspólna realizacji zadania publicznego*</w:t>
      </w:r>
      <w:r>
        <w:rPr>
          <w:rFonts w:ascii="Calibri" w:hAnsi="Calibri" w:cs="Calibri"/>
          <w:color w:val="00000A"/>
          <w:sz w:val="16"/>
          <w:szCs w:val="16"/>
        </w:rPr>
        <w:t>”.</w:t>
      </w:r>
    </w:p>
    <w:p w:rsidR="00247EE1" w:rsidRDefault="00247EE1">
      <w:pPr>
        <w:jc w:val="center"/>
        <w:rPr>
          <w:rFonts w:asciiTheme="minorHAnsi" w:eastAsia="Arial" w:hAnsiTheme="minorHAnsi" w:cstheme="minorHAnsi"/>
          <w:bCs/>
        </w:rPr>
      </w:pPr>
    </w:p>
    <w:p w:rsidR="00247EE1" w:rsidRDefault="00247EE1">
      <w:pPr>
        <w:jc w:val="center"/>
        <w:rPr>
          <w:rFonts w:asciiTheme="minorHAnsi" w:eastAsia="Arial" w:hAnsiTheme="minorHAnsi" w:cstheme="minorHAnsi"/>
          <w:bCs/>
        </w:rPr>
      </w:pPr>
    </w:p>
    <w:p w:rsidR="00247EE1" w:rsidRDefault="00346831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I. Podstawowe informacje o złożonej ofercie</w:t>
      </w:r>
    </w:p>
    <w:p w:rsidR="00247EE1" w:rsidRDefault="00247EE1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4394"/>
        <w:gridCol w:w="6380"/>
      </w:tblGrid>
      <w:tr w:rsidR="00247EE1">
        <w:trPr>
          <w:trHeight w:val="379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  <w:vAlign w:val="center"/>
          </w:tcPr>
          <w:p w:rsidR="00247EE1" w:rsidRDefault="0034683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247EE1" w:rsidRDefault="00346831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47EE1" w:rsidRDefault="00247EE1">
            <w:pPr>
              <w:jc w:val="center"/>
              <w:rPr>
                <w:rFonts w:asciiTheme="minorHAnsi" w:eastAsia="Arial" w:hAnsiTheme="minorHAnsi" w:cs="Calibri"/>
                <w:b/>
                <w:bCs/>
              </w:rPr>
            </w:pPr>
          </w:p>
        </w:tc>
      </w:tr>
      <w:tr w:rsidR="00247EE1">
        <w:trPr>
          <w:trHeight w:val="377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  <w:vAlign w:val="center"/>
          </w:tcPr>
          <w:p w:rsidR="00247EE1" w:rsidRDefault="0034683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1"/>
            </w:r>
            <w:r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47EE1" w:rsidRDefault="00247EE1" w:rsidP="00903FFE">
            <w:pPr>
              <w:rPr>
                <w:rFonts w:asciiTheme="minorHAnsi" w:eastAsia="Arial" w:hAnsiTheme="minorHAnsi" w:cs="Calibri"/>
                <w:b/>
                <w:bCs/>
              </w:rPr>
            </w:pPr>
          </w:p>
        </w:tc>
      </w:tr>
    </w:tbl>
    <w:p w:rsidR="00247EE1" w:rsidRDefault="00247EE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247EE1" w:rsidRDefault="00346831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tów</w:t>
      </w:r>
      <w:proofErr w:type="spellEnd"/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 xml:space="preserve">) </w:t>
      </w:r>
    </w:p>
    <w:p w:rsidR="00247EE1" w:rsidRDefault="00247EE1">
      <w:pPr>
        <w:widowControl w:val="0"/>
        <w:ind w:left="284" w:hanging="284"/>
        <w:jc w:val="both"/>
        <w:rPr>
          <w:rFonts w:asciiTheme="minorHAnsi" w:hAnsiTheme="minorHAnsi" w:cs="Verdana"/>
          <w:i/>
          <w:color w:val="00000A"/>
          <w:sz w:val="20"/>
          <w:szCs w:val="20"/>
        </w:rPr>
      </w:pPr>
    </w:p>
    <w:tbl>
      <w:tblPr>
        <w:tblW w:w="10774" w:type="dxa"/>
        <w:tblInd w:w="-7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4394"/>
        <w:gridCol w:w="6380"/>
      </w:tblGrid>
      <w:tr w:rsidR="00247EE1">
        <w:trPr>
          <w:trHeight w:val="543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  <w:vAlign w:val="center"/>
          </w:tcPr>
          <w:p w:rsidR="00247EE1" w:rsidRDefault="00346831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tów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forma prawna, numer w Krajowym Rejestrze Sądowym lub innej ewidencji, adres siedziby, strona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do korespondencji, adres e-mail, numer telefonu</w:t>
            </w:r>
          </w:p>
        </w:tc>
      </w:tr>
      <w:tr w:rsidR="00247EE1">
        <w:trPr>
          <w:trHeight w:val="673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47EE1" w:rsidRDefault="00247EE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247EE1" w:rsidRDefault="00247EE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247EE1" w:rsidRDefault="00247EE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247EE1" w:rsidRDefault="00247EE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247EE1" w:rsidRDefault="00247EE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247EE1" w:rsidRDefault="00247EE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47EE1">
        <w:trPr>
          <w:trHeight w:val="993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  <w:vAlign w:val="center"/>
          </w:tcPr>
          <w:p w:rsidR="00247EE1" w:rsidRDefault="00346831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247EE1" w:rsidRDefault="00247EE1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247EE1" w:rsidRDefault="00247EE1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247EE1" w:rsidRDefault="00247EE1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247EE1" w:rsidRDefault="00247EE1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247EE1" w:rsidRDefault="00247EE1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247EE1" w:rsidRDefault="00247EE1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247EE1" w:rsidRDefault="00247EE1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:rsidR="00247EE1" w:rsidRDefault="00346831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III. Opis zadania</w:t>
      </w:r>
    </w:p>
    <w:p w:rsidR="00247EE1" w:rsidRDefault="00346831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color w:val="00000A"/>
          <w:sz w:val="20"/>
          <w:szCs w:val="20"/>
        </w:rPr>
        <w:tab/>
      </w:r>
    </w:p>
    <w:tbl>
      <w:tblPr>
        <w:tblW w:w="10774" w:type="dxa"/>
        <w:tblInd w:w="-7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650"/>
        <w:gridCol w:w="2082"/>
        <w:gridCol w:w="1114"/>
        <w:gridCol w:w="520"/>
        <w:gridCol w:w="602"/>
        <w:gridCol w:w="676"/>
        <w:gridCol w:w="972"/>
        <w:gridCol w:w="201"/>
        <w:gridCol w:w="811"/>
        <w:gridCol w:w="331"/>
        <w:gridCol w:w="946"/>
        <w:gridCol w:w="1869"/>
      </w:tblGrid>
      <w:tr w:rsidR="00247EE1">
        <w:trPr>
          <w:trHeight w:val="377"/>
        </w:trPr>
        <w:tc>
          <w:tcPr>
            <w:tcW w:w="43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  <w:vAlign w:val="center"/>
          </w:tcPr>
          <w:p w:rsidR="00247EE1" w:rsidRDefault="0034683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47EE1" w:rsidRDefault="00247EE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47EE1">
        <w:trPr>
          <w:trHeight w:val="377"/>
        </w:trPr>
        <w:tc>
          <w:tcPr>
            <w:tcW w:w="43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  <w:vAlign w:val="center"/>
          </w:tcPr>
          <w:p w:rsidR="00247EE1" w:rsidRDefault="0034683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</w:tcPr>
          <w:p w:rsidR="00247EE1" w:rsidRDefault="0034683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47EE1" w:rsidRDefault="00247EE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</w:tcPr>
          <w:p w:rsidR="00247EE1" w:rsidRDefault="0034683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47EE1" w:rsidRDefault="0034683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47EE1" w:rsidRDefault="00247EE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47EE1">
        <w:trPr>
          <w:trHeight w:val="316"/>
        </w:trPr>
        <w:tc>
          <w:tcPr>
            <w:tcW w:w="10773" w:type="dxa"/>
            <w:gridSpan w:val="1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-10" w:type="dxa"/>
              <w:right w:w="0" w:type="dxa"/>
            </w:tcMar>
            <w:vAlign w:val="center"/>
          </w:tcPr>
          <w:p w:rsidR="00247EE1" w:rsidRDefault="00346831">
            <w:pPr>
              <w:widowControl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247EE1">
        <w:trPr>
          <w:trHeight w:val="681"/>
        </w:trPr>
        <w:tc>
          <w:tcPr>
            <w:tcW w:w="10773" w:type="dxa"/>
            <w:gridSpan w:val="12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EEECE1"/>
            <w:tcMar>
              <w:left w:w="-10" w:type="dxa"/>
              <w:right w:w="0" w:type="dxa"/>
            </w:tcMar>
          </w:tcPr>
          <w:p w:rsidR="00247EE1" w:rsidRDefault="00247EE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47EE1" w:rsidRDefault="00247EE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47EE1" w:rsidRDefault="00247EE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47EE1" w:rsidRDefault="00247EE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47EE1" w:rsidRDefault="00247EE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47EE1" w:rsidRDefault="00247EE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47EE1" w:rsidRDefault="00247EE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47EE1">
        <w:trPr>
          <w:trHeight w:val="121"/>
        </w:trPr>
        <w:tc>
          <w:tcPr>
            <w:tcW w:w="10773" w:type="dxa"/>
            <w:gridSpan w:val="12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DD9C3"/>
            <w:tcMar>
              <w:left w:w="-10" w:type="dxa"/>
              <w:right w:w="0" w:type="dxa"/>
            </w:tcMar>
          </w:tcPr>
          <w:p w:rsidR="00247EE1" w:rsidRDefault="00346831"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4. Plan i harmonogram działań na rok 2020</w:t>
            </w:r>
          </w:p>
          <w:p w:rsidR="00247EE1" w:rsidRDefault="00346831">
            <w:pPr>
              <w:widowControl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realizacji)</w:t>
            </w:r>
          </w:p>
        </w:tc>
      </w:tr>
      <w:tr w:rsidR="00247EE1">
        <w:trPr>
          <w:trHeight w:val="472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81" w:type="dxa"/>
            </w:tcMar>
          </w:tcPr>
          <w:p w:rsidR="00247EE1" w:rsidRDefault="00247EE1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247EE1" w:rsidRDefault="00346831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Lp.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  <w:vAlign w:val="center"/>
          </w:tcPr>
          <w:p w:rsidR="00247EE1" w:rsidRDefault="00346831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Nazwa działania</w:t>
            </w:r>
          </w:p>
        </w:tc>
        <w:tc>
          <w:tcPr>
            <w:tcW w:w="22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  <w:vAlign w:val="center"/>
          </w:tcPr>
          <w:p w:rsidR="00247EE1" w:rsidRDefault="00346831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Opis</w:t>
            </w:r>
          </w:p>
        </w:tc>
        <w:tc>
          <w:tcPr>
            <w:tcW w:w="18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</w:tcPr>
          <w:p w:rsidR="00247EE1" w:rsidRDefault="00247EE1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2"/>
              </w:rPr>
            </w:pPr>
          </w:p>
          <w:p w:rsidR="00247EE1" w:rsidRDefault="00346831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left w:w="93" w:type="dxa"/>
            </w:tcMar>
            <w:vAlign w:val="center"/>
          </w:tcPr>
          <w:p w:rsidR="00247EE1" w:rsidRDefault="00346831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Planowany termin realizacji</w:t>
            </w:r>
            <w:r>
              <w:rPr>
                <w:rFonts w:asciiTheme="minorHAnsi" w:hAnsiTheme="minorHAnsi" w:cs="Calibri"/>
                <w:b/>
                <w:color w:val="00000A"/>
                <w:sz w:val="20"/>
                <w:szCs w:val="22"/>
              </w:rPr>
              <w:t xml:space="preserve"> </w:t>
            </w:r>
          </w:p>
        </w:tc>
        <w:tc>
          <w:tcPr>
            <w:tcW w:w="28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left w:w="93" w:type="dxa"/>
            </w:tcMar>
          </w:tcPr>
          <w:p w:rsidR="00247EE1" w:rsidRDefault="00346831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Zakotwiczenieprzypisudolnego"/>
                <w:rFonts w:asciiTheme="minorHAnsi" w:hAnsiTheme="minorHAnsi" w:cs="Calibri"/>
                <w:b/>
                <w:color w:val="00000A"/>
                <w:sz w:val="20"/>
                <w:szCs w:val="22"/>
              </w:rPr>
              <w:footnoteReference w:id="2"/>
            </w:r>
            <w:r>
              <w:rPr>
                <w:rFonts w:asciiTheme="minorHAnsi" w:hAnsiTheme="minorHAnsi" w:cs="Calibri"/>
                <w:color w:val="00000A"/>
                <w:sz w:val="20"/>
                <w:szCs w:val="22"/>
                <w:vertAlign w:val="superscript"/>
              </w:rPr>
              <w:t>)</w:t>
            </w:r>
          </w:p>
        </w:tc>
      </w:tr>
      <w:tr w:rsidR="00247EE1"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81" w:type="dxa"/>
            </w:tcMar>
          </w:tcPr>
          <w:p w:rsidR="00247EE1" w:rsidRDefault="00247EE1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247EE1" w:rsidRDefault="00247EE1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247EE1" w:rsidRDefault="00247EE1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247EE1" w:rsidRDefault="00247EE1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247EE1" w:rsidRDefault="00247EE1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6" w:type="dxa"/>
            <w:gridSpan w:val="3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247EE1" w:rsidRDefault="00247EE1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9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</w:tcPr>
          <w:p w:rsidR="00247EE1" w:rsidRDefault="00247EE1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  <w:vAlign w:val="center"/>
          </w:tcPr>
          <w:p w:rsidR="00247EE1" w:rsidRDefault="00247EE1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</w:tcPr>
          <w:p w:rsidR="00247EE1" w:rsidRDefault="00247EE1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247EE1">
        <w:trPr>
          <w:trHeight w:val="951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81" w:type="dxa"/>
            </w:tcMar>
            <w:vAlign w:val="center"/>
          </w:tcPr>
          <w:p w:rsidR="00247EE1" w:rsidRDefault="00247EE1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  <w:p w:rsidR="00247EE1" w:rsidRDefault="00247EE1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247EE1" w:rsidRDefault="00247EE1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247EE1" w:rsidRDefault="00247EE1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</w:tcPr>
          <w:p w:rsidR="00247EE1" w:rsidRDefault="00247EE1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  <w:vAlign w:val="center"/>
          </w:tcPr>
          <w:p w:rsidR="00247EE1" w:rsidRDefault="00247EE1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247EE1" w:rsidRDefault="00247EE1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</w:tcPr>
          <w:p w:rsidR="00247EE1" w:rsidRDefault="00247EE1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247EE1">
        <w:trPr>
          <w:trHeight w:val="979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81" w:type="dxa"/>
            </w:tcMar>
            <w:vAlign w:val="center"/>
          </w:tcPr>
          <w:p w:rsidR="00247EE1" w:rsidRDefault="00247EE1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</w:tcPr>
          <w:p w:rsidR="00247EE1" w:rsidRDefault="00247EE1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  <w:vAlign w:val="center"/>
          </w:tcPr>
          <w:p w:rsidR="00247EE1" w:rsidRDefault="00247EE1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</w:tcPr>
          <w:p w:rsidR="00247EE1" w:rsidRDefault="00247EE1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247EE1">
        <w:trPr>
          <w:trHeight w:val="990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81" w:type="dxa"/>
            </w:tcMar>
            <w:vAlign w:val="center"/>
          </w:tcPr>
          <w:p w:rsidR="00247EE1" w:rsidRDefault="00247EE1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</w:tcPr>
          <w:p w:rsidR="00247EE1" w:rsidRDefault="00247EE1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  <w:vAlign w:val="center"/>
          </w:tcPr>
          <w:p w:rsidR="00247EE1" w:rsidRDefault="00247EE1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</w:tcPr>
          <w:p w:rsidR="00247EE1" w:rsidRDefault="00247EE1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247EE1">
        <w:trPr>
          <w:trHeight w:val="833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81" w:type="dxa"/>
            </w:tcMar>
            <w:vAlign w:val="center"/>
          </w:tcPr>
          <w:p w:rsidR="00247EE1" w:rsidRDefault="00247EE1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247EE1" w:rsidRDefault="00247EE1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247EE1" w:rsidRDefault="00247EE1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247EE1" w:rsidRDefault="00247EE1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</w:tcPr>
          <w:p w:rsidR="00247EE1" w:rsidRDefault="00247EE1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  <w:vAlign w:val="center"/>
          </w:tcPr>
          <w:p w:rsidR="00247EE1" w:rsidRDefault="00247EE1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</w:tcPr>
          <w:p w:rsidR="00247EE1" w:rsidRDefault="00247EE1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247EE1">
        <w:trPr>
          <w:trHeight w:val="1045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81" w:type="dxa"/>
            </w:tcMar>
            <w:vAlign w:val="center"/>
          </w:tcPr>
          <w:p w:rsidR="00247EE1" w:rsidRDefault="00247EE1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EEECE1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</w:tcPr>
          <w:p w:rsidR="00247EE1" w:rsidRDefault="00247EE1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  <w:vAlign w:val="center"/>
          </w:tcPr>
          <w:p w:rsidR="00247EE1" w:rsidRDefault="00247EE1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</w:tcPr>
          <w:p w:rsidR="00247EE1" w:rsidRDefault="00247EE1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247EE1">
        <w:tc>
          <w:tcPr>
            <w:tcW w:w="1077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</w:tcPr>
          <w:p w:rsidR="00247EE1" w:rsidRDefault="00346831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5. Opis zakładanych rezultatów realizacji zadania publicznego </w:t>
            </w:r>
          </w:p>
          <w:p w:rsidR="00247EE1" w:rsidRDefault="00346831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(należy opisać:</w:t>
            </w:r>
          </w:p>
          <w:p w:rsidR="00247EE1" w:rsidRDefault="00346831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247EE1" w:rsidRDefault="00346831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247EE1" w:rsidRDefault="00346831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247EE1">
        <w:tc>
          <w:tcPr>
            <w:tcW w:w="1077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247EE1" w:rsidRDefault="00247EE1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:rsidR="00247EE1" w:rsidRDefault="00247EE1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:rsidR="00247EE1" w:rsidRDefault="00247EE1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:rsidR="00247EE1" w:rsidRDefault="00247EE1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:rsidR="00247EE1" w:rsidRDefault="00247EE1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:rsidR="00247EE1" w:rsidRDefault="00247EE1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:rsidR="00247EE1" w:rsidRDefault="00247EE1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:rsidR="00247EE1" w:rsidRDefault="00247EE1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:rsidR="00247EE1" w:rsidRDefault="00247EE1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:rsidR="00247EE1" w:rsidRDefault="00247EE1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:rsidR="00247EE1" w:rsidRDefault="00247EE1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</w:tc>
      </w:tr>
      <w:tr w:rsidR="00247EE1">
        <w:trPr>
          <w:trHeight w:val="373"/>
        </w:trPr>
        <w:tc>
          <w:tcPr>
            <w:tcW w:w="1077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  <w:vAlign w:val="center"/>
          </w:tcPr>
          <w:p w:rsidR="00247EE1" w:rsidRDefault="00346831">
            <w:pPr>
              <w:rPr>
                <w:rFonts w:asciiTheme="minorHAnsi" w:hAnsiTheme="minorHAnsi" w:cs="Calibri"/>
                <w:color w:val="00000A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6. Dodatkowe informacje dotyczące rezultatów realizacji zadania publicznego</w:t>
            </w:r>
            <w:r>
              <w:rPr>
                <w:rStyle w:val="Zakotwiczenieprzypisudolnego"/>
                <w:rFonts w:asciiTheme="minorHAnsi" w:eastAsia="Arial" w:hAnsiTheme="minorHAnsi" w:cs="Calibri"/>
                <w:b/>
                <w:bCs/>
                <w:sz w:val="20"/>
                <w:szCs w:val="20"/>
              </w:rPr>
              <w:footnoteReference w:id="3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247EE1">
        <w:tc>
          <w:tcPr>
            <w:tcW w:w="38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  <w:vAlign w:val="center"/>
          </w:tcPr>
          <w:p w:rsidR="00247EE1" w:rsidRDefault="00346831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Nazwa rezultatu</w:t>
            </w:r>
          </w:p>
        </w:tc>
        <w:tc>
          <w:tcPr>
            <w:tcW w:w="27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  <w:vAlign w:val="center"/>
          </w:tcPr>
          <w:p w:rsidR="00247EE1" w:rsidRDefault="00346831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5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  <w:vAlign w:val="center"/>
          </w:tcPr>
          <w:p w:rsidR="00247EE1" w:rsidRDefault="00346831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247EE1">
        <w:tc>
          <w:tcPr>
            <w:tcW w:w="38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47EE1" w:rsidRDefault="00247EE1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:rsidR="00247EE1" w:rsidRDefault="00247EE1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:rsidR="00247EE1" w:rsidRDefault="00247EE1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27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47EE1" w:rsidRDefault="00247EE1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415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47EE1" w:rsidRDefault="00247EE1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</w:tr>
      <w:tr w:rsidR="00247EE1">
        <w:tc>
          <w:tcPr>
            <w:tcW w:w="38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47EE1" w:rsidRDefault="00247EE1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:rsidR="00247EE1" w:rsidRDefault="00247EE1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:rsidR="00247EE1" w:rsidRDefault="00247EE1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27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47EE1" w:rsidRDefault="00247EE1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415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47EE1" w:rsidRDefault="00247EE1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</w:tr>
      <w:tr w:rsidR="00247EE1">
        <w:tc>
          <w:tcPr>
            <w:tcW w:w="38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47EE1" w:rsidRDefault="00247EE1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:rsidR="00247EE1" w:rsidRDefault="00247EE1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:rsidR="00247EE1" w:rsidRDefault="00247EE1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27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47EE1" w:rsidRDefault="00247EE1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415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47EE1" w:rsidRDefault="00247EE1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</w:tr>
    </w:tbl>
    <w:p w:rsidR="00247EE1" w:rsidRDefault="00247EE1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:rsidR="00247EE1" w:rsidRDefault="00346831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IV.</w:t>
      </w: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ab/>
        <w:t>Charakterystyka oferenta</w:t>
      </w:r>
    </w:p>
    <w:p w:rsidR="00247EE1" w:rsidRDefault="00247EE1">
      <w:pPr>
        <w:widowControl w:val="0"/>
        <w:jc w:val="both"/>
        <w:rPr>
          <w:rFonts w:asciiTheme="minorHAnsi" w:hAnsiTheme="minorHAnsi" w:cs="Verdana"/>
          <w:color w:val="00000A"/>
          <w:sz w:val="16"/>
          <w:szCs w:val="16"/>
        </w:rPr>
      </w:pPr>
    </w:p>
    <w:tbl>
      <w:tblPr>
        <w:tblW w:w="5000" w:type="pct"/>
        <w:tblInd w:w="-86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/>
      </w:tblPr>
      <w:tblGrid>
        <w:gridCol w:w="9232"/>
      </w:tblGrid>
      <w:tr w:rsidR="00247EE1">
        <w:trPr>
          <w:trHeight w:val="374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-10" w:type="dxa"/>
            </w:tcMar>
            <w:vAlign w:val="center"/>
          </w:tcPr>
          <w:p w:rsidR="00247EE1" w:rsidRDefault="00346831">
            <w:pPr>
              <w:widowControl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247EE1">
        <w:trPr>
          <w:trHeight w:val="999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47EE1" w:rsidRDefault="00247EE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47EE1" w:rsidRDefault="00247EE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47EE1" w:rsidRDefault="00247EE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47EE1" w:rsidRDefault="00247EE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47EE1" w:rsidRDefault="00247EE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47EE1" w:rsidRDefault="00247EE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47EE1">
        <w:trPr>
          <w:trHeight w:val="247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-10" w:type="dxa"/>
            </w:tcMar>
          </w:tcPr>
          <w:p w:rsidR="00247EE1" w:rsidRDefault="00346831">
            <w:pPr>
              <w:widowControl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00000A"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247EE1">
        <w:trPr>
          <w:trHeight w:val="2833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47EE1" w:rsidRDefault="00247EE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47EE1" w:rsidRDefault="00247EE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47EE1" w:rsidRDefault="00247EE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47EE1" w:rsidRDefault="00247EE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47EE1" w:rsidRDefault="00247EE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47EE1" w:rsidRDefault="00247EE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47EE1" w:rsidRDefault="00247EE1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:rsidR="00247EE1" w:rsidRDefault="00247EE1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:rsidR="00247EE1" w:rsidRDefault="00346831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V.</w:t>
      </w: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ab/>
        <w:t>Kalkulacja przewidywanych kosztów realizacji zadania publicznego</w:t>
      </w:r>
    </w:p>
    <w:p w:rsidR="00247EE1" w:rsidRDefault="00247EE1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tbl>
      <w:tblPr>
        <w:tblStyle w:val="Tabela-Siatka"/>
        <w:tblW w:w="5000" w:type="pct"/>
        <w:tblInd w:w="-729" w:type="dxa"/>
        <w:tblCellMar>
          <w:left w:w="93" w:type="dxa"/>
        </w:tblCellMar>
        <w:tblLook w:val="04A0"/>
      </w:tblPr>
      <w:tblGrid>
        <w:gridCol w:w="895"/>
        <w:gridCol w:w="1169"/>
        <w:gridCol w:w="1095"/>
        <w:gridCol w:w="1278"/>
        <w:gridCol w:w="1026"/>
        <w:gridCol w:w="1234"/>
        <w:gridCol w:w="865"/>
        <w:gridCol w:w="988"/>
        <w:gridCol w:w="863"/>
      </w:tblGrid>
      <w:tr w:rsidR="00247EE1">
        <w:tc>
          <w:tcPr>
            <w:tcW w:w="9211" w:type="dxa"/>
            <w:gridSpan w:val="9"/>
            <w:shd w:val="clear" w:color="auto" w:fill="DDD9C3" w:themeFill="background2" w:themeFillShade="E6"/>
            <w:tcMar>
              <w:left w:w="93" w:type="dxa"/>
            </w:tcMar>
            <w:vAlign w:val="center"/>
          </w:tcPr>
          <w:p w:rsidR="00247EE1" w:rsidRDefault="00346831">
            <w:pPr>
              <w:ind w:right="567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V.A Zestawienie kosztów realizacji zadania</w:t>
            </w:r>
          </w:p>
          <w:p w:rsidR="00247EE1" w:rsidRDefault="00346831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lastRenderedPageBreak/>
              <w:t xml:space="preserve">w sekcji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V-B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247EE1">
        <w:tc>
          <w:tcPr>
            <w:tcW w:w="890" w:type="dxa"/>
            <w:vMerge w:val="restart"/>
            <w:shd w:val="clear" w:color="auto" w:fill="DDD9C3" w:themeFill="background2" w:themeFillShade="E6"/>
            <w:tcMar>
              <w:left w:w="93" w:type="dxa"/>
            </w:tcMar>
            <w:vAlign w:val="center"/>
          </w:tcPr>
          <w:p w:rsidR="00247EE1" w:rsidRDefault="003468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1163" w:type="dxa"/>
            <w:vMerge w:val="restart"/>
            <w:shd w:val="clear" w:color="auto" w:fill="DDD9C3" w:themeFill="background2" w:themeFillShade="E6"/>
            <w:tcMar>
              <w:left w:w="93" w:type="dxa"/>
            </w:tcMar>
            <w:vAlign w:val="center"/>
          </w:tcPr>
          <w:p w:rsidR="00247EE1" w:rsidRDefault="003468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90" w:type="dxa"/>
            <w:vMerge w:val="restart"/>
            <w:shd w:val="clear" w:color="auto" w:fill="DDD9C3" w:themeFill="background2" w:themeFillShade="E6"/>
            <w:tcMar>
              <w:left w:w="93" w:type="dxa"/>
            </w:tcMar>
            <w:vAlign w:val="center"/>
          </w:tcPr>
          <w:p w:rsidR="00247EE1" w:rsidRDefault="003468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247EE1" w:rsidRDefault="003468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1156" w:type="dxa"/>
            <w:vMerge w:val="restart"/>
            <w:shd w:val="clear" w:color="auto" w:fill="DDD9C3" w:themeFill="background2" w:themeFillShade="E6"/>
            <w:tcMar>
              <w:left w:w="93" w:type="dxa"/>
            </w:tcMar>
            <w:vAlign w:val="center"/>
          </w:tcPr>
          <w:p w:rsidR="00247EE1" w:rsidRDefault="003468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:rsidR="00247EE1" w:rsidRDefault="003468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983" w:type="dxa"/>
            <w:vMerge w:val="restart"/>
            <w:shd w:val="clear" w:color="auto" w:fill="DDD9C3" w:themeFill="background2" w:themeFillShade="E6"/>
            <w:tcMar>
              <w:left w:w="93" w:type="dxa"/>
            </w:tcMar>
            <w:vAlign w:val="center"/>
          </w:tcPr>
          <w:p w:rsidR="00247EE1" w:rsidRDefault="003468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3929" w:type="dxa"/>
            <w:gridSpan w:val="4"/>
            <w:shd w:val="clear" w:color="auto" w:fill="DDD9C3" w:themeFill="background2" w:themeFillShade="E6"/>
            <w:tcMar>
              <w:left w:w="93" w:type="dxa"/>
            </w:tcMar>
            <w:vAlign w:val="center"/>
          </w:tcPr>
          <w:p w:rsidR="00247EE1" w:rsidRDefault="003468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247EE1">
        <w:tc>
          <w:tcPr>
            <w:tcW w:w="890" w:type="dxa"/>
            <w:vMerge/>
            <w:shd w:val="clear" w:color="auto" w:fill="DDD9C3" w:themeFill="background2" w:themeFillShade="E6"/>
            <w:tcMar>
              <w:left w:w="93" w:type="dxa"/>
            </w:tcMar>
            <w:vAlign w:val="center"/>
          </w:tcPr>
          <w:p w:rsidR="00247EE1" w:rsidRDefault="00247EE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63" w:type="dxa"/>
            <w:vMerge/>
            <w:shd w:val="clear" w:color="auto" w:fill="DDD9C3" w:themeFill="background2" w:themeFillShade="E6"/>
            <w:tcMar>
              <w:left w:w="93" w:type="dxa"/>
            </w:tcMar>
            <w:vAlign w:val="center"/>
          </w:tcPr>
          <w:p w:rsidR="00247EE1" w:rsidRDefault="00247EE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90" w:type="dxa"/>
            <w:vMerge/>
            <w:shd w:val="clear" w:color="auto" w:fill="DDD9C3" w:themeFill="background2" w:themeFillShade="E6"/>
            <w:tcMar>
              <w:left w:w="93" w:type="dxa"/>
            </w:tcMar>
            <w:vAlign w:val="center"/>
          </w:tcPr>
          <w:p w:rsidR="00247EE1" w:rsidRDefault="00247EE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56" w:type="dxa"/>
            <w:vMerge/>
            <w:shd w:val="clear" w:color="auto" w:fill="DDD9C3" w:themeFill="background2" w:themeFillShade="E6"/>
            <w:tcMar>
              <w:left w:w="93" w:type="dxa"/>
            </w:tcMar>
            <w:vAlign w:val="center"/>
          </w:tcPr>
          <w:p w:rsidR="00247EE1" w:rsidRDefault="00247EE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983" w:type="dxa"/>
            <w:vMerge/>
            <w:shd w:val="clear" w:color="auto" w:fill="DDD9C3" w:themeFill="background2" w:themeFillShade="E6"/>
            <w:tcMar>
              <w:left w:w="93" w:type="dxa"/>
            </w:tcMar>
            <w:vAlign w:val="center"/>
          </w:tcPr>
          <w:p w:rsidR="00247EE1" w:rsidRDefault="00247EE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27" w:type="dxa"/>
            <w:shd w:val="clear" w:color="auto" w:fill="DDD9C3" w:themeFill="background2" w:themeFillShade="E6"/>
            <w:tcMar>
              <w:left w:w="93" w:type="dxa"/>
            </w:tcMar>
            <w:vAlign w:val="center"/>
          </w:tcPr>
          <w:p w:rsidR="00247EE1" w:rsidRDefault="003468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860" w:type="dxa"/>
            <w:shd w:val="clear" w:color="auto" w:fill="DDD9C3" w:themeFill="background2" w:themeFillShade="E6"/>
            <w:tcMar>
              <w:left w:w="93" w:type="dxa"/>
            </w:tcMar>
            <w:vAlign w:val="center"/>
          </w:tcPr>
          <w:p w:rsidR="00247EE1" w:rsidRDefault="003468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983" w:type="dxa"/>
            <w:shd w:val="clear" w:color="auto" w:fill="DDD9C3" w:themeFill="background2" w:themeFillShade="E6"/>
            <w:tcMar>
              <w:left w:w="93" w:type="dxa"/>
            </w:tcMar>
            <w:vAlign w:val="center"/>
          </w:tcPr>
          <w:p w:rsidR="00247EE1" w:rsidRDefault="003468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859" w:type="dxa"/>
            <w:shd w:val="clear" w:color="auto" w:fill="DDD9C3" w:themeFill="background2" w:themeFillShade="E6"/>
            <w:tcMar>
              <w:left w:w="93" w:type="dxa"/>
            </w:tcMar>
            <w:vAlign w:val="center"/>
          </w:tcPr>
          <w:p w:rsidR="00247EE1" w:rsidRDefault="00346831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Theme="minorHAnsi" w:hAnsiTheme="minorHAnsi"/>
                <w:b/>
                <w:sz w:val="20"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47EE1">
        <w:tc>
          <w:tcPr>
            <w:tcW w:w="890" w:type="dxa"/>
            <w:shd w:val="clear" w:color="auto" w:fill="DDD9C3" w:themeFill="background2" w:themeFillShade="E6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8321" w:type="dxa"/>
            <w:gridSpan w:val="8"/>
            <w:shd w:val="clear" w:color="auto" w:fill="DDD9C3" w:themeFill="background2" w:themeFillShade="E6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247EE1">
        <w:tc>
          <w:tcPr>
            <w:tcW w:w="890" w:type="dxa"/>
            <w:shd w:val="clear" w:color="auto" w:fill="auto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163" w:type="dxa"/>
            <w:shd w:val="clear" w:color="auto" w:fill="auto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90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6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47EE1">
        <w:tc>
          <w:tcPr>
            <w:tcW w:w="890" w:type="dxa"/>
            <w:shd w:val="clear" w:color="auto" w:fill="auto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163" w:type="dxa"/>
            <w:shd w:val="clear" w:color="auto" w:fill="auto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0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6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47EE1">
        <w:tc>
          <w:tcPr>
            <w:tcW w:w="890" w:type="dxa"/>
            <w:shd w:val="clear" w:color="auto" w:fill="auto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163" w:type="dxa"/>
            <w:shd w:val="clear" w:color="auto" w:fill="auto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0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6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47EE1">
        <w:tc>
          <w:tcPr>
            <w:tcW w:w="890" w:type="dxa"/>
            <w:shd w:val="clear" w:color="auto" w:fill="auto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3" w:type="dxa"/>
            <w:shd w:val="clear" w:color="auto" w:fill="auto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0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6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47EE1">
        <w:tc>
          <w:tcPr>
            <w:tcW w:w="890" w:type="dxa"/>
            <w:shd w:val="clear" w:color="auto" w:fill="auto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163" w:type="dxa"/>
            <w:shd w:val="clear" w:color="auto" w:fill="auto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90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6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47EE1">
        <w:tc>
          <w:tcPr>
            <w:tcW w:w="890" w:type="dxa"/>
            <w:shd w:val="clear" w:color="auto" w:fill="auto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163" w:type="dxa"/>
            <w:shd w:val="clear" w:color="auto" w:fill="auto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0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6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47EE1">
        <w:tc>
          <w:tcPr>
            <w:tcW w:w="890" w:type="dxa"/>
            <w:shd w:val="clear" w:color="auto" w:fill="auto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163" w:type="dxa"/>
            <w:shd w:val="clear" w:color="auto" w:fill="auto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0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6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47EE1">
        <w:tc>
          <w:tcPr>
            <w:tcW w:w="890" w:type="dxa"/>
            <w:shd w:val="clear" w:color="auto" w:fill="auto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3" w:type="dxa"/>
            <w:shd w:val="clear" w:color="auto" w:fill="auto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0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6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47EE1">
        <w:tc>
          <w:tcPr>
            <w:tcW w:w="890" w:type="dxa"/>
            <w:shd w:val="clear" w:color="auto" w:fill="auto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1163" w:type="dxa"/>
            <w:shd w:val="clear" w:color="auto" w:fill="auto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1090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6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47EE1">
        <w:tc>
          <w:tcPr>
            <w:tcW w:w="890" w:type="dxa"/>
            <w:shd w:val="clear" w:color="auto" w:fill="auto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1163" w:type="dxa"/>
            <w:shd w:val="clear" w:color="auto" w:fill="auto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0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6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47EE1">
        <w:tc>
          <w:tcPr>
            <w:tcW w:w="890" w:type="dxa"/>
            <w:shd w:val="clear" w:color="auto" w:fill="auto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1163" w:type="dxa"/>
            <w:shd w:val="clear" w:color="auto" w:fill="auto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0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6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47EE1">
        <w:tc>
          <w:tcPr>
            <w:tcW w:w="890" w:type="dxa"/>
            <w:shd w:val="clear" w:color="auto" w:fill="auto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3" w:type="dxa"/>
            <w:shd w:val="clear" w:color="auto" w:fill="auto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0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6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47EE1">
        <w:tc>
          <w:tcPr>
            <w:tcW w:w="5283" w:type="dxa"/>
            <w:gridSpan w:val="5"/>
            <w:shd w:val="clear" w:color="auto" w:fill="DDD9C3" w:themeFill="background2" w:themeFillShade="E6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228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1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6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47EE1">
        <w:tc>
          <w:tcPr>
            <w:tcW w:w="890" w:type="dxa"/>
            <w:shd w:val="clear" w:color="auto" w:fill="DDD9C3" w:themeFill="background2" w:themeFillShade="E6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8321" w:type="dxa"/>
            <w:gridSpan w:val="8"/>
            <w:shd w:val="clear" w:color="auto" w:fill="DDD9C3" w:themeFill="background2" w:themeFillShade="E6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247EE1">
        <w:tc>
          <w:tcPr>
            <w:tcW w:w="890" w:type="dxa"/>
            <w:shd w:val="clear" w:color="auto" w:fill="auto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163" w:type="dxa"/>
            <w:shd w:val="clear" w:color="auto" w:fill="auto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0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6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47EE1">
        <w:tc>
          <w:tcPr>
            <w:tcW w:w="890" w:type="dxa"/>
            <w:shd w:val="clear" w:color="auto" w:fill="auto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163" w:type="dxa"/>
            <w:shd w:val="clear" w:color="auto" w:fill="auto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0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6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47EE1">
        <w:tc>
          <w:tcPr>
            <w:tcW w:w="890" w:type="dxa"/>
            <w:shd w:val="clear" w:color="auto" w:fill="auto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3" w:type="dxa"/>
            <w:shd w:val="clear" w:color="auto" w:fill="auto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0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6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47EE1">
        <w:tc>
          <w:tcPr>
            <w:tcW w:w="5283" w:type="dxa"/>
            <w:gridSpan w:val="5"/>
            <w:shd w:val="clear" w:color="auto" w:fill="DDD9C3" w:themeFill="background2" w:themeFillShade="E6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228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1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6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47EE1">
        <w:tc>
          <w:tcPr>
            <w:tcW w:w="5283" w:type="dxa"/>
            <w:gridSpan w:val="5"/>
            <w:shd w:val="clear" w:color="auto" w:fill="DDD9C3" w:themeFill="background2" w:themeFillShade="E6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228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1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6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247EE1" w:rsidRDefault="00247EE1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tbl>
      <w:tblPr>
        <w:tblStyle w:val="Tabela-Siatka"/>
        <w:tblW w:w="10632" w:type="dxa"/>
        <w:tblInd w:w="-729" w:type="dxa"/>
        <w:tblCellMar>
          <w:left w:w="93" w:type="dxa"/>
        </w:tblCellMar>
        <w:tblLook w:val="04A0"/>
      </w:tblPr>
      <w:tblGrid>
        <w:gridCol w:w="565"/>
        <w:gridCol w:w="5819"/>
        <w:gridCol w:w="2123"/>
        <w:gridCol w:w="2125"/>
      </w:tblGrid>
      <w:tr w:rsidR="00247EE1">
        <w:tc>
          <w:tcPr>
            <w:tcW w:w="10631" w:type="dxa"/>
            <w:gridSpan w:val="4"/>
            <w:shd w:val="clear" w:color="auto" w:fill="DDD9C3" w:themeFill="background2" w:themeFillShade="E6"/>
            <w:tcMar>
              <w:left w:w="93" w:type="dxa"/>
            </w:tcMar>
          </w:tcPr>
          <w:p w:rsidR="00247EE1" w:rsidRDefault="00346831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V.B Źródła finansowania kosztów realizacji zadania</w:t>
            </w:r>
          </w:p>
        </w:tc>
      </w:tr>
      <w:tr w:rsidR="00247EE1">
        <w:tc>
          <w:tcPr>
            <w:tcW w:w="565" w:type="dxa"/>
            <w:shd w:val="clear" w:color="auto" w:fill="DDD9C3" w:themeFill="background2" w:themeFillShade="E6"/>
            <w:tcMar>
              <w:left w:w="93" w:type="dxa"/>
            </w:tcMar>
          </w:tcPr>
          <w:p w:rsidR="00247EE1" w:rsidRDefault="003468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8" w:type="dxa"/>
            <w:shd w:val="clear" w:color="auto" w:fill="DDD9C3" w:themeFill="background2" w:themeFillShade="E6"/>
            <w:tcMar>
              <w:left w:w="93" w:type="dxa"/>
            </w:tcMar>
          </w:tcPr>
          <w:p w:rsidR="00247EE1" w:rsidRDefault="003468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  <w:tcMar>
              <w:left w:w="93" w:type="dxa"/>
            </w:tcMar>
          </w:tcPr>
          <w:p w:rsidR="00247EE1" w:rsidRDefault="003468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125" w:type="dxa"/>
            <w:shd w:val="clear" w:color="auto" w:fill="DDD9C3" w:themeFill="background2" w:themeFillShade="E6"/>
            <w:tcMar>
              <w:left w:w="93" w:type="dxa"/>
            </w:tcMar>
          </w:tcPr>
          <w:p w:rsidR="00247EE1" w:rsidRDefault="003468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247EE1">
        <w:tc>
          <w:tcPr>
            <w:tcW w:w="565" w:type="dxa"/>
            <w:shd w:val="clear" w:color="auto" w:fill="DDD9C3" w:themeFill="background2" w:themeFillShade="E6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8" w:type="dxa"/>
            <w:shd w:val="clear" w:color="auto" w:fill="DDD9C3" w:themeFill="background2" w:themeFillShade="E6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5" w:type="dxa"/>
            <w:shd w:val="clear" w:color="auto" w:fill="auto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247EE1">
        <w:tc>
          <w:tcPr>
            <w:tcW w:w="565" w:type="dxa"/>
            <w:shd w:val="clear" w:color="auto" w:fill="DDD9C3" w:themeFill="background2" w:themeFillShade="E6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8" w:type="dxa"/>
            <w:shd w:val="clear" w:color="auto" w:fill="DDD9C3" w:themeFill="background2" w:themeFillShade="E6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5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/>
                <w:sz w:val="20"/>
              </w:rPr>
            </w:pPr>
          </w:p>
        </w:tc>
      </w:tr>
      <w:tr w:rsidR="00247EE1">
        <w:tc>
          <w:tcPr>
            <w:tcW w:w="565" w:type="dxa"/>
            <w:shd w:val="clear" w:color="auto" w:fill="DDD9C3" w:themeFill="background2" w:themeFillShade="E6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8" w:type="dxa"/>
            <w:shd w:val="clear" w:color="auto" w:fill="DDD9C3" w:themeFill="background2" w:themeFillShade="E6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/>
                <w:sz w:val="20"/>
                <w:vertAlign w:val="superscript"/>
              </w:rPr>
            </w:pPr>
            <w:r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Zakotwiczenieprzypisudolnego"/>
                <w:rFonts w:asciiTheme="minorHAnsi" w:hAnsiTheme="minorHAnsi"/>
                <w:sz w:val="20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5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/>
                <w:sz w:val="20"/>
              </w:rPr>
            </w:pPr>
          </w:p>
        </w:tc>
      </w:tr>
      <w:tr w:rsidR="00247EE1">
        <w:tc>
          <w:tcPr>
            <w:tcW w:w="565" w:type="dxa"/>
            <w:shd w:val="clear" w:color="auto" w:fill="DDD9C3" w:themeFill="background2" w:themeFillShade="E6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8" w:type="dxa"/>
            <w:shd w:val="clear" w:color="auto" w:fill="DDD9C3" w:themeFill="background2" w:themeFillShade="E6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5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/>
                <w:sz w:val="20"/>
              </w:rPr>
            </w:pPr>
          </w:p>
        </w:tc>
      </w:tr>
      <w:tr w:rsidR="00247EE1">
        <w:tc>
          <w:tcPr>
            <w:tcW w:w="565" w:type="dxa"/>
            <w:shd w:val="clear" w:color="auto" w:fill="DDD9C3" w:themeFill="background2" w:themeFillShade="E6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8" w:type="dxa"/>
            <w:shd w:val="clear" w:color="auto" w:fill="DDD9C3" w:themeFill="background2" w:themeFillShade="E6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3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5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/>
                <w:sz w:val="20"/>
              </w:rPr>
            </w:pPr>
          </w:p>
        </w:tc>
      </w:tr>
      <w:tr w:rsidR="00247EE1">
        <w:tc>
          <w:tcPr>
            <w:tcW w:w="565" w:type="dxa"/>
            <w:shd w:val="clear" w:color="auto" w:fill="DDD9C3" w:themeFill="background2" w:themeFillShade="E6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8" w:type="dxa"/>
            <w:shd w:val="clear" w:color="auto" w:fill="DDD9C3" w:themeFill="background2" w:themeFillShade="E6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5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247EE1" w:rsidRDefault="00247EE1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tbl>
      <w:tblPr>
        <w:tblStyle w:val="Tabela-Siatka"/>
        <w:tblW w:w="10632" w:type="dxa"/>
        <w:tblInd w:w="-729" w:type="dxa"/>
        <w:tblCellMar>
          <w:left w:w="93" w:type="dxa"/>
        </w:tblCellMar>
        <w:tblLook w:val="04A0"/>
      </w:tblPr>
      <w:tblGrid>
        <w:gridCol w:w="566"/>
        <w:gridCol w:w="4403"/>
        <w:gridCol w:w="1413"/>
        <w:gridCol w:w="1418"/>
        <w:gridCol w:w="1417"/>
        <w:gridCol w:w="1415"/>
      </w:tblGrid>
      <w:tr w:rsidR="00247EE1">
        <w:tc>
          <w:tcPr>
            <w:tcW w:w="10631" w:type="dxa"/>
            <w:gridSpan w:val="6"/>
            <w:shd w:val="clear" w:color="auto" w:fill="DDD9C3" w:themeFill="background2" w:themeFillShade="E6"/>
            <w:tcMar>
              <w:left w:w="93" w:type="dxa"/>
            </w:tcMar>
          </w:tcPr>
          <w:p w:rsidR="00247EE1" w:rsidRDefault="00346831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V.C Podział kosztów realizacji zadania pomiędzy oferentów</w:t>
            </w:r>
            <w:r>
              <w:rPr>
                <w:rStyle w:val="Zakotwiczenieprzypisudolnego"/>
                <w:rFonts w:asciiTheme="minorHAnsi" w:hAnsiTheme="minorHAnsi" w:cs="Calibri"/>
                <w:b/>
                <w:color w:val="00000A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  <w:vertAlign w:val="superscript"/>
              </w:rPr>
              <w:t>)</w:t>
            </w:r>
          </w:p>
        </w:tc>
      </w:tr>
      <w:tr w:rsidR="00247EE1">
        <w:tc>
          <w:tcPr>
            <w:tcW w:w="565" w:type="dxa"/>
            <w:shd w:val="clear" w:color="auto" w:fill="DDD9C3" w:themeFill="background2" w:themeFillShade="E6"/>
            <w:tcMar>
              <w:left w:w="93" w:type="dxa"/>
            </w:tcMar>
            <w:vAlign w:val="center"/>
          </w:tcPr>
          <w:p w:rsidR="00247EE1" w:rsidRDefault="003468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403" w:type="dxa"/>
            <w:shd w:val="clear" w:color="auto" w:fill="DDD9C3" w:themeFill="background2" w:themeFillShade="E6"/>
            <w:tcMar>
              <w:left w:w="93" w:type="dxa"/>
            </w:tcMar>
          </w:tcPr>
          <w:p w:rsidR="00247EE1" w:rsidRDefault="003468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3" w:type="dxa"/>
            <w:gridSpan w:val="4"/>
            <w:shd w:val="clear" w:color="auto" w:fill="DDD9C3" w:themeFill="background2" w:themeFillShade="E6"/>
            <w:tcMar>
              <w:left w:w="93" w:type="dxa"/>
            </w:tcMar>
            <w:vAlign w:val="center"/>
          </w:tcPr>
          <w:p w:rsidR="00247EE1" w:rsidRDefault="003468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247EE1">
        <w:tc>
          <w:tcPr>
            <w:tcW w:w="4968" w:type="dxa"/>
            <w:gridSpan w:val="2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5" w:type="dxa"/>
            <w:shd w:val="clear" w:color="auto" w:fill="DDD9C3" w:themeFill="background2" w:themeFillShade="E6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Theme="minorHAnsi" w:hAnsiTheme="minorHAnsi"/>
                <w:b/>
                <w:sz w:val="20"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47EE1">
        <w:tc>
          <w:tcPr>
            <w:tcW w:w="565" w:type="dxa"/>
            <w:shd w:val="clear" w:color="auto" w:fill="DDD9C3" w:themeFill="background2" w:themeFillShade="E6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403" w:type="dxa"/>
            <w:shd w:val="clear" w:color="auto" w:fill="DDD9C3" w:themeFill="background2" w:themeFillShade="E6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413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5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/>
                <w:sz w:val="20"/>
              </w:rPr>
            </w:pPr>
          </w:p>
        </w:tc>
      </w:tr>
      <w:tr w:rsidR="00247EE1">
        <w:tc>
          <w:tcPr>
            <w:tcW w:w="565" w:type="dxa"/>
            <w:shd w:val="clear" w:color="auto" w:fill="DDD9C3" w:themeFill="background2" w:themeFillShade="E6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403" w:type="dxa"/>
            <w:shd w:val="clear" w:color="auto" w:fill="DDD9C3" w:themeFill="background2" w:themeFillShade="E6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413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5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/>
                <w:sz w:val="20"/>
              </w:rPr>
            </w:pPr>
          </w:p>
        </w:tc>
      </w:tr>
      <w:tr w:rsidR="00247EE1">
        <w:trPr>
          <w:trHeight w:val="199"/>
        </w:trPr>
        <w:tc>
          <w:tcPr>
            <w:tcW w:w="565" w:type="dxa"/>
            <w:shd w:val="clear" w:color="auto" w:fill="DDD9C3" w:themeFill="background2" w:themeFillShade="E6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403" w:type="dxa"/>
            <w:shd w:val="clear" w:color="auto" w:fill="DDD9C3" w:themeFill="background2" w:themeFillShade="E6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413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5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/>
                <w:sz w:val="20"/>
              </w:rPr>
            </w:pPr>
          </w:p>
        </w:tc>
      </w:tr>
      <w:tr w:rsidR="00247EE1"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403" w:type="dxa"/>
            <w:shd w:val="clear" w:color="auto" w:fill="auto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5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/>
                <w:sz w:val="20"/>
              </w:rPr>
            </w:pPr>
          </w:p>
        </w:tc>
      </w:tr>
      <w:tr w:rsidR="00247EE1">
        <w:tc>
          <w:tcPr>
            <w:tcW w:w="4968" w:type="dxa"/>
            <w:gridSpan w:val="2"/>
            <w:shd w:val="clear" w:color="auto" w:fill="DDD9C3" w:themeFill="background2" w:themeFillShade="E6"/>
            <w:tcMar>
              <w:left w:w="93" w:type="dxa"/>
            </w:tcMar>
          </w:tcPr>
          <w:p w:rsidR="00247EE1" w:rsidRDefault="0034683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5" w:type="dxa"/>
            <w:shd w:val="clear" w:color="auto" w:fill="auto"/>
            <w:tcMar>
              <w:left w:w="93" w:type="dxa"/>
            </w:tcMar>
          </w:tcPr>
          <w:p w:rsidR="00247EE1" w:rsidRDefault="00247EE1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247EE1" w:rsidRDefault="00247EE1">
      <w:pPr>
        <w:widowControl w:val="0"/>
        <w:jc w:val="both"/>
        <w:rPr>
          <w:rFonts w:asciiTheme="minorHAnsi" w:hAnsiTheme="minorHAnsi" w:cs="Calibri"/>
          <w:b/>
          <w:color w:val="00000A"/>
          <w:sz w:val="20"/>
          <w:szCs w:val="20"/>
        </w:rPr>
      </w:pPr>
    </w:p>
    <w:p w:rsidR="00247EE1" w:rsidRDefault="00346831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VI.</w:t>
      </w: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ab/>
        <w:t>Inne informacje</w:t>
      </w:r>
    </w:p>
    <w:p w:rsidR="00247EE1" w:rsidRDefault="00247EE1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tbl>
      <w:tblPr>
        <w:tblW w:w="5000" w:type="pct"/>
        <w:tblInd w:w="-862" w:type="dxa"/>
        <w:tblBorders>
          <w:top w:val="single" w:sz="8" w:space="0" w:color="000001"/>
          <w:left w:val="single" w:sz="8" w:space="0" w:color="000001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CellMar>
          <w:left w:w="-10" w:type="dxa"/>
          <w:right w:w="0" w:type="dxa"/>
        </w:tblCellMar>
        <w:tblLook w:val="04A0"/>
      </w:tblPr>
      <w:tblGrid>
        <w:gridCol w:w="9232"/>
      </w:tblGrid>
      <w:tr w:rsidR="00247EE1">
        <w:trPr>
          <w:trHeight w:val="450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DD9C3"/>
            <w:tcMar>
              <w:left w:w="-10" w:type="dxa"/>
            </w:tcMar>
          </w:tcPr>
          <w:p w:rsidR="00247EE1" w:rsidRDefault="00346831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247EE1" w:rsidRDefault="00346831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247EE1" w:rsidRDefault="00346831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00000A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247EE1">
        <w:trPr>
          <w:trHeight w:val="557"/>
        </w:trPr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47EE1" w:rsidRDefault="00247EE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47EE1" w:rsidRDefault="00247EE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47EE1" w:rsidRDefault="00247EE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47EE1" w:rsidRDefault="00247EE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47EE1" w:rsidRDefault="00247EE1">
      <w:pPr>
        <w:widowControl w:val="0"/>
        <w:jc w:val="both"/>
        <w:rPr>
          <w:rFonts w:asciiTheme="minorHAnsi" w:hAnsiTheme="minorHAnsi" w:cs="Verdana"/>
          <w:color w:val="00000A"/>
          <w:sz w:val="18"/>
          <w:szCs w:val="18"/>
        </w:rPr>
      </w:pPr>
    </w:p>
    <w:p w:rsidR="00247EE1" w:rsidRDefault="00346831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VII.</w:t>
      </w: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ab/>
        <w:t>Oświadczenia</w:t>
      </w:r>
    </w:p>
    <w:p w:rsidR="00247EE1" w:rsidRDefault="00247EE1">
      <w:pPr>
        <w:widowControl w:val="0"/>
        <w:jc w:val="both"/>
        <w:rPr>
          <w:rFonts w:asciiTheme="minorHAnsi" w:hAnsiTheme="minorHAnsi" w:cs="Verdana"/>
          <w:color w:val="00000A"/>
          <w:sz w:val="18"/>
          <w:szCs w:val="18"/>
        </w:rPr>
      </w:pPr>
    </w:p>
    <w:p w:rsidR="00247EE1" w:rsidRDefault="00346831">
      <w:pPr>
        <w:widowControl w:val="0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Oświadczam(-my), że:</w:t>
      </w:r>
    </w:p>
    <w:p w:rsidR="00247EE1" w:rsidRDefault="00247EE1">
      <w:pPr>
        <w:widowControl w:val="0"/>
        <w:jc w:val="both"/>
        <w:rPr>
          <w:rFonts w:asciiTheme="minorHAnsi" w:hAnsiTheme="minorHAnsi" w:cs="Verdana"/>
          <w:color w:val="00000A"/>
          <w:sz w:val="18"/>
          <w:szCs w:val="18"/>
        </w:rPr>
      </w:pPr>
    </w:p>
    <w:p w:rsidR="00247EE1" w:rsidRDefault="00346831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1)</w:t>
      </w:r>
      <w:r>
        <w:rPr>
          <w:rFonts w:asciiTheme="minorHAnsi" w:hAnsiTheme="minorHAnsi" w:cs="Verdana"/>
          <w:color w:val="00000A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00000A"/>
          <w:sz w:val="18"/>
          <w:szCs w:val="18"/>
        </w:rPr>
        <w:br/>
        <w:t>oferenta(-</w:t>
      </w:r>
      <w:proofErr w:type="spellStart"/>
      <w:r>
        <w:rPr>
          <w:rFonts w:asciiTheme="minorHAnsi" w:hAnsiTheme="minorHAnsi" w:cs="Verdana"/>
          <w:color w:val="00000A"/>
          <w:sz w:val="18"/>
          <w:szCs w:val="18"/>
        </w:rPr>
        <w:t>tów</w:t>
      </w:r>
      <w:proofErr w:type="spellEnd"/>
      <w:r>
        <w:rPr>
          <w:rFonts w:asciiTheme="minorHAnsi" w:hAnsiTheme="minorHAnsi" w:cs="Verdana"/>
          <w:color w:val="00000A"/>
          <w:sz w:val="18"/>
          <w:szCs w:val="18"/>
        </w:rPr>
        <w:t>);</w:t>
      </w:r>
    </w:p>
    <w:p w:rsidR="00247EE1" w:rsidRDefault="00346831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247EE1" w:rsidRDefault="00346831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3)</w:t>
      </w:r>
      <w:r>
        <w:rPr>
          <w:rFonts w:asciiTheme="minorHAnsi" w:hAnsiTheme="minorHAnsi" w:cs="Verdana"/>
          <w:color w:val="00000A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:rsidR="00247EE1" w:rsidRDefault="00346831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:rsidR="00247EE1" w:rsidRDefault="00346831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5)</w:t>
      </w:r>
      <w:r>
        <w:rPr>
          <w:rFonts w:asciiTheme="minorHAnsi" w:hAnsiTheme="minorHAnsi" w:cs="Verdana"/>
          <w:color w:val="00000A"/>
          <w:sz w:val="18"/>
          <w:szCs w:val="18"/>
        </w:rPr>
        <w:tab/>
        <w:t>dane zawarte w części II niniejszej oferty są zgodne z Krajowym Rejestrem Sądowym* / właściwą ewidencją*;</w:t>
      </w:r>
    </w:p>
    <w:p w:rsidR="00247EE1" w:rsidRDefault="00346831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6)</w:t>
      </w:r>
      <w:r>
        <w:rPr>
          <w:rFonts w:asciiTheme="minorHAnsi" w:hAnsiTheme="minorHAnsi" w:cs="Verdana"/>
          <w:color w:val="00000A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Theme="minorHAnsi" w:hAnsiTheme="minorHAnsi" w:cs="Verdana"/>
          <w:color w:val="00000A"/>
          <w:sz w:val="18"/>
          <w:szCs w:val="18"/>
        </w:rPr>
        <w:br/>
        <w:t>i faktycznym;</w:t>
      </w:r>
    </w:p>
    <w:p w:rsidR="00247EE1" w:rsidRDefault="00346831">
      <w:pPr>
        <w:widowControl w:val="0"/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7)</w:t>
      </w:r>
      <w:r>
        <w:rPr>
          <w:rFonts w:asciiTheme="minorHAnsi" w:hAnsiTheme="minorHAnsi" w:cs="Verdana"/>
          <w:color w:val="00000A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Theme="minorHAnsi" w:hAnsiTheme="minorHAnsi" w:cs="Verdana"/>
          <w:color w:val="00000A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:rsidR="00247EE1" w:rsidRDefault="00247EE1">
      <w:pPr>
        <w:widowControl w:val="0"/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</w:p>
    <w:p w:rsidR="00247EE1" w:rsidRDefault="00247EE1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20"/>
          <w:szCs w:val="20"/>
        </w:rPr>
      </w:pPr>
    </w:p>
    <w:p w:rsidR="00247EE1" w:rsidRDefault="00346831">
      <w:pPr>
        <w:widowControl w:val="0"/>
        <w:tabs>
          <w:tab w:val="right" w:pos="9540"/>
        </w:tabs>
        <w:rPr>
          <w:rFonts w:asciiTheme="minorHAnsi" w:hAnsiTheme="minorHAnsi" w:cs="Verdana"/>
          <w:color w:val="00000A"/>
          <w:sz w:val="20"/>
          <w:szCs w:val="20"/>
        </w:rPr>
      </w:pPr>
      <w:r>
        <w:rPr>
          <w:rFonts w:asciiTheme="minorHAnsi" w:hAnsiTheme="minorHAnsi" w:cs="Verdana"/>
          <w:color w:val="00000A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 w:rsidR="00247EE1" w:rsidRDefault="00346831">
      <w:pPr>
        <w:widowControl w:val="0"/>
        <w:tabs>
          <w:tab w:val="right" w:pos="9540"/>
        </w:tabs>
        <w:rPr>
          <w:rFonts w:asciiTheme="minorHAnsi" w:hAnsiTheme="minorHAnsi" w:cs="Verdana"/>
          <w:color w:val="00000A"/>
          <w:sz w:val="20"/>
          <w:szCs w:val="20"/>
        </w:rPr>
      </w:pPr>
      <w:r>
        <w:rPr>
          <w:rFonts w:asciiTheme="minorHAnsi" w:hAnsiTheme="minorHAnsi" w:cs="Verdana"/>
          <w:color w:val="00000A"/>
          <w:sz w:val="20"/>
          <w:szCs w:val="20"/>
        </w:rPr>
        <w:t>.................................................................</w:t>
      </w:r>
    </w:p>
    <w:p w:rsidR="00247EE1" w:rsidRDefault="00346831">
      <w:pPr>
        <w:widowControl w:val="0"/>
        <w:tabs>
          <w:tab w:val="right" w:pos="9540"/>
        </w:tabs>
        <w:rPr>
          <w:rFonts w:asciiTheme="minorHAnsi" w:hAnsiTheme="minorHAnsi" w:cs="Verdana"/>
          <w:color w:val="00000A"/>
          <w:sz w:val="20"/>
          <w:szCs w:val="20"/>
        </w:rPr>
      </w:pPr>
      <w:r>
        <w:rPr>
          <w:rFonts w:asciiTheme="minorHAnsi" w:hAnsiTheme="minorHAnsi" w:cs="Verdana"/>
          <w:color w:val="00000A"/>
          <w:sz w:val="20"/>
          <w:szCs w:val="20"/>
        </w:rPr>
        <w:t>.................................................................</w:t>
      </w:r>
    </w:p>
    <w:p w:rsidR="00247EE1" w:rsidRDefault="00346831">
      <w:pPr>
        <w:widowControl w:val="0"/>
        <w:jc w:val="both"/>
        <w:rPr>
          <w:rFonts w:asciiTheme="minorHAnsi" w:hAnsiTheme="minorHAnsi" w:cs="Verdana"/>
          <w:color w:val="00000A"/>
          <w:sz w:val="16"/>
          <w:szCs w:val="16"/>
        </w:rPr>
      </w:pPr>
      <w:r>
        <w:rPr>
          <w:rFonts w:asciiTheme="minorHAnsi" w:hAnsiTheme="minorHAnsi" w:cs="Verdana"/>
          <w:color w:val="00000A"/>
          <w:sz w:val="16"/>
          <w:szCs w:val="16"/>
        </w:rPr>
        <w:t xml:space="preserve">(podpis osoby upoważnionej lub podpisy </w:t>
      </w:r>
    </w:p>
    <w:p w:rsidR="00247EE1" w:rsidRDefault="00346831">
      <w:pPr>
        <w:widowControl w:val="0"/>
        <w:jc w:val="both"/>
        <w:rPr>
          <w:rFonts w:asciiTheme="minorHAnsi" w:hAnsiTheme="minorHAnsi" w:cs="Verdana"/>
          <w:color w:val="00000A"/>
          <w:sz w:val="16"/>
          <w:szCs w:val="16"/>
        </w:rPr>
      </w:pPr>
      <w:r>
        <w:rPr>
          <w:rFonts w:asciiTheme="minorHAnsi" w:hAnsiTheme="minorHAnsi" w:cs="Verdana"/>
          <w:color w:val="00000A"/>
          <w:sz w:val="16"/>
          <w:szCs w:val="16"/>
        </w:rPr>
        <w:t xml:space="preserve">osób upoważnionych do składania oświadczeń </w:t>
      </w:r>
    </w:p>
    <w:p w:rsidR="00247EE1" w:rsidRDefault="00346831">
      <w:pPr>
        <w:widowControl w:val="0"/>
        <w:jc w:val="both"/>
        <w:rPr>
          <w:rFonts w:asciiTheme="minorHAnsi" w:hAnsiTheme="minorHAnsi" w:cs="Verdana"/>
          <w:color w:val="00000A"/>
          <w:sz w:val="20"/>
          <w:szCs w:val="20"/>
        </w:rPr>
      </w:pPr>
      <w:r>
        <w:rPr>
          <w:rFonts w:asciiTheme="minorHAnsi" w:hAnsiTheme="minorHAnsi" w:cs="Verdana"/>
          <w:color w:val="00000A"/>
          <w:sz w:val="16"/>
          <w:szCs w:val="16"/>
        </w:rPr>
        <w:t>woli w imieniu oferentów)</w:t>
      </w:r>
    </w:p>
    <w:p w:rsidR="00247EE1" w:rsidRDefault="00346831">
      <w:pPr>
        <w:widowControl w:val="0"/>
        <w:tabs>
          <w:tab w:val="right" w:pos="9540"/>
        </w:tabs>
      </w:pPr>
      <w:r>
        <w:rPr>
          <w:rFonts w:asciiTheme="minorHAnsi" w:hAnsiTheme="minorHAnsi" w:cs="Verdana"/>
          <w:color w:val="00000A"/>
          <w:sz w:val="20"/>
          <w:szCs w:val="20"/>
        </w:rPr>
        <w:tab/>
      </w:r>
    </w:p>
    <w:sectPr w:rsidR="00247EE1" w:rsidSect="00247EE1">
      <w:headerReference w:type="default" r:id="rId8"/>
      <w:footerReference w:type="default" r:id="rId9"/>
      <w:pgSz w:w="11906" w:h="16838"/>
      <w:pgMar w:top="1077" w:right="1276" w:bottom="1259" w:left="1418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9D3" w:rsidRDefault="00AD39D3" w:rsidP="00247EE1">
      <w:r>
        <w:separator/>
      </w:r>
    </w:p>
  </w:endnote>
  <w:endnote w:type="continuationSeparator" w:id="0">
    <w:p w:rsidR="00AD39D3" w:rsidRDefault="00AD39D3" w:rsidP="00247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027503"/>
      <w:docPartObj>
        <w:docPartGallery w:val="Page Numbers (Bottom of Page)"/>
        <w:docPartUnique/>
      </w:docPartObj>
    </w:sdtPr>
    <w:sdtContent>
      <w:p w:rsidR="00247EE1" w:rsidRDefault="0096601D">
        <w:pPr>
          <w:pStyle w:val="Footer"/>
          <w:jc w:val="right"/>
        </w:pPr>
        <w:r>
          <w:fldChar w:fldCharType="begin"/>
        </w:r>
        <w:r w:rsidR="00346831">
          <w:instrText>PAGE</w:instrText>
        </w:r>
        <w:r>
          <w:fldChar w:fldCharType="separate"/>
        </w:r>
        <w:r w:rsidR="00903FFE">
          <w:rPr>
            <w:noProof/>
          </w:rPr>
          <w:t>1</w:t>
        </w:r>
        <w:r>
          <w:fldChar w:fldCharType="end"/>
        </w:r>
      </w:p>
    </w:sdtContent>
  </w:sdt>
  <w:p w:rsidR="00247EE1" w:rsidRDefault="00247E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9D3" w:rsidRDefault="00AD39D3">
      <w:r>
        <w:separator/>
      </w:r>
    </w:p>
  </w:footnote>
  <w:footnote w:type="continuationSeparator" w:id="0">
    <w:p w:rsidR="00AD39D3" w:rsidRDefault="00AD39D3">
      <w:r>
        <w:continuationSeparator/>
      </w:r>
    </w:p>
  </w:footnote>
  <w:footnote w:id="1">
    <w:p w:rsidR="00247EE1" w:rsidRDefault="00346831">
      <w:pPr>
        <w:widowControl w:val="0"/>
        <w:ind w:left="284" w:hanging="284"/>
        <w:jc w:val="both"/>
      </w:pPr>
      <w:r>
        <w:rPr>
          <w:rFonts w:asciiTheme="minorHAnsi" w:hAnsi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</w:t>
      </w:r>
      <w:proofErr w:type="spellStart"/>
      <w:r>
        <w:rPr>
          <w:rFonts w:asciiTheme="minorHAnsi" w:hAnsiTheme="minorHAnsi"/>
          <w:sz w:val="18"/>
          <w:szCs w:val="18"/>
        </w:rPr>
        <w:t>pkt</w:t>
      </w:r>
      <w:proofErr w:type="spellEnd"/>
      <w:r>
        <w:rPr>
          <w:rFonts w:asciiTheme="minorHAnsi" w:hAnsiTheme="minorHAns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247EE1" w:rsidRDefault="00346831">
      <w:pPr>
        <w:widowControl w:val="0"/>
        <w:ind w:left="284" w:hanging="284"/>
        <w:jc w:val="both"/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247EE1" w:rsidRDefault="00346831">
      <w:pPr>
        <w:widowControl w:val="0"/>
        <w:ind w:left="284" w:hanging="284"/>
        <w:jc w:val="both"/>
      </w:pPr>
      <w:r>
        <w:rPr>
          <w:rFonts w:asciiTheme="minorHAnsi" w:hAnsi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247EE1" w:rsidRDefault="00346831">
      <w:pPr>
        <w:pStyle w:val="Tekstprzypisudolnego"/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  <w:footnote w:id="5">
    <w:p w:rsidR="00247EE1" w:rsidRDefault="00346831">
      <w:pPr>
        <w:pStyle w:val="Tekstprzypisudolnego"/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247EE1" w:rsidRDefault="00346831">
      <w:pPr>
        <w:widowControl w:val="0"/>
        <w:jc w:val="both"/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247EE1" w:rsidRDefault="00346831">
      <w:pPr>
        <w:pStyle w:val="Tekstprzypisudolnego"/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EE1" w:rsidRDefault="00247E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F1F05"/>
    <w:multiLevelType w:val="multilevel"/>
    <w:tmpl w:val="59A43F2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F2222"/>
    <w:multiLevelType w:val="multilevel"/>
    <w:tmpl w:val="749E55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E19362F"/>
    <w:multiLevelType w:val="multilevel"/>
    <w:tmpl w:val="C0A4DFCE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EE1"/>
    <w:rsid w:val="00247EE1"/>
    <w:rsid w:val="002D0174"/>
    <w:rsid w:val="00346831"/>
    <w:rsid w:val="004C7058"/>
    <w:rsid w:val="004D5019"/>
    <w:rsid w:val="00903FFE"/>
    <w:rsid w:val="0096601D"/>
    <w:rsid w:val="00AD39D3"/>
    <w:rsid w:val="00AE0F9C"/>
    <w:rsid w:val="00FD2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customStyle="1" w:styleId="Heading2">
    <w:name w:val="Heading 2"/>
    <w:basedOn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4">
    <w:name w:val="Heading 4"/>
    <w:basedOn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customStyle="1" w:styleId="Heading5">
    <w:name w:val="Heading 5"/>
    <w:basedOn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Heading6">
    <w:name w:val="Heading 6"/>
    <w:basedOn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styleId="Odwoanieprzypisudolnego">
    <w:name w:val="footnote reference"/>
    <w:qFormat/>
    <w:rsid w:val="00805BCE"/>
    <w:rPr>
      <w:vertAlign w:val="superscript"/>
    </w:rPr>
  </w:style>
  <w:style w:type="character" w:customStyle="1" w:styleId="czeinternetowe">
    <w:name w:val="Łącze internetowe"/>
    <w:rsid w:val="00720D5F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"/>
    <w:qFormat/>
    <w:rsid w:val="00720D5F"/>
    <w:rPr>
      <w:color w:val="000000"/>
    </w:rPr>
  </w:style>
  <w:style w:type="character" w:styleId="Odwoanieprzypisukocowego">
    <w:name w:val="endnote reference"/>
    <w:qFormat/>
    <w:rsid w:val="00720D5F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customStyle="1" w:styleId="NagwekZnak">
    <w:name w:val="Nagłówek Znak"/>
    <w:link w:val="Nagwek"/>
    <w:qFormat/>
    <w:rsid w:val="00CF3940"/>
    <w:rPr>
      <w:color w:val="000000"/>
      <w:sz w:val="24"/>
      <w:szCs w:val="24"/>
    </w:rPr>
  </w:style>
  <w:style w:type="character" w:customStyle="1" w:styleId="StopkaZnak">
    <w:name w:val="Stopka Znak"/>
    <w:link w:val="Footer"/>
    <w:uiPriority w:val="99"/>
    <w:qFormat/>
    <w:rsid w:val="00CF3940"/>
    <w:rPr>
      <w:color w:val="000000"/>
      <w:sz w:val="24"/>
      <w:szCs w:val="24"/>
    </w:rPr>
  </w:style>
  <w:style w:type="character" w:customStyle="1" w:styleId="TekstdymkaZnak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qFormat/>
    <w:rsid w:val="00B46598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B46598"/>
    <w:rPr>
      <w:color w:val="000000"/>
    </w:rPr>
  </w:style>
  <w:style w:type="character" w:customStyle="1" w:styleId="TematkomentarzaZnak">
    <w:name w:val="Temat komentarza Znak"/>
    <w:link w:val="Tematkomentarza"/>
    <w:qFormat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qFormat/>
    <w:rsid w:val="003F4811"/>
    <w:rPr>
      <w:color w:val="000000"/>
    </w:rPr>
  </w:style>
  <w:style w:type="character" w:customStyle="1" w:styleId="luchili">
    <w:name w:val="luc_hili"/>
    <w:basedOn w:val="Domylnaczcionkaakapitu"/>
    <w:qFormat/>
    <w:rsid w:val="004836AC"/>
  </w:style>
  <w:style w:type="character" w:customStyle="1" w:styleId="Teksttreci2">
    <w:name w:val="Tekst treści (2)_"/>
    <w:basedOn w:val="Domylnaczcionkaakapitu"/>
    <w:link w:val="Teksttreci20"/>
    <w:qFormat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character" w:customStyle="1" w:styleId="ListLabel1">
    <w:name w:val="ListLabel 1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">
    <w:name w:val="ListLabel 2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">
    <w:name w:val="ListLabel 3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">
    <w:name w:val="ListLabel 4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">
    <w:name w:val="ListLabel 5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">
    <w:name w:val="ListLabel 6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">
    <w:name w:val="ListLabel 7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">
    <w:name w:val="ListLabel 8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9">
    <w:name w:val="ListLabel 9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0">
    <w:name w:val="ListLabel 10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1">
    <w:name w:val="ListLabel 11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2">
    <w:name w:val="ListLabel 12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3">
    <w:name w:val="ListLabel 13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4">
    <w:name w:val="ListLabel 14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5">
    <w:name w:val="ListLabel 15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6">
    <w:name w:val="ListLabel 16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7">
    <w:name w:val="ListLabel 17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8">
    <w:name w:val="ListLabel 18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9">
    <w:name w:val="ListLabel 19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0">
    <w:name w:val="ListLabel 20"/>
    <w:qFormat/>
    <w:rsid w:val="00247EE1"/>
    <w:rPr>
      <w:rFonts w:eastAsia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1">
    <w:name w:val="ListLabel 21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2">
    <w:name w:val="ListLabel 22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3">
    <w:name w:val="ListLabel 23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4">
    <w:name w:val="ListLabel 24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5">
    <w:name w:val="ListLabel 25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6">
    <w:name w:val="ListLabel 26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7">
    <w:name w:val="ListLabel 27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8">
    <w:name w:val="ListLabel 28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9">
    <w:name w:val="ListLabel 29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0">
    <w:name w:val="ListLabel 30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1">
    <w:name w:val="ListLabel 31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2">
    <w:name w:val="ListLabel 32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3">
    <w:name w:val="ListLabel 33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4">
    <w:name w:val="ListLabel 34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5">
    <w:name w:val="ListLabel 35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6">
    <w:name w:val="ListLabel 36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7">
    <w:name w:val="ListLabel 37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8">
    <w:name w:val="ListLabel 38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9">
    <w:name w:val="ListLabel 39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0">
    <w:name w:val="ListLabel 40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1">
    <w:name w:val="ListLabel 41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2">
    <w:name w:val="ListLabel 42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3">
    <w:name w:val="ListLabel 43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4">
    <w:name w:val="ListLabel 44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5">
    <w:name w:val="ListLabel 45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6">
    <w:name w:val="ListLabel 46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7">
    <w:name w:val="ListLabel 47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8">
    <w:name w:val="ListLabel 48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9">
    <w:name w:val="ListLabel 49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0">
    <w:name w:val="ListLabel 50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1">
    <w:name w:val="ListLabel 51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2">
    <w:name w:val="ListLabel 52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3">
    <w:name w:val="ListLabel 53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4">
    <w:name w:val="ListLabel 54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5">
    <w:name w:val="ListLabel 55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6">
    <w:name w:val="ListLabel 56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7">
    <w:name w:val="ListLabel 57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8">
    <w:name w:val="ListLabel 58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9">
    <w:name w:val="ListLabel 59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0">
    <w:name w:val="ListLabel 60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1">
    <w:name w:val="ListLabel 61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2">
    <w:name w:val="ListLabel 62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3">
    <w:name w:val="ListLabel 63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4">
    <w:name w:val="ListLabel 64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16"/>
      <w:szCs w:val="16"/>
      <w:u w:val="none"/>
    </w:rPr>
  </w:style>
  <w:style w:type="character" w:customStyle="1" w:styleId="ListLabel65">
    <w:name w:val="ListLabel 65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6">
    <w:name w:val="ListLabel 66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7">
    <w:name w:val="ListLabel 67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8">
    <w:name w:val="ListLabel 68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9">
    <w:name w:val="ListLabel 69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0">
    <w:name w:val="ListLabel 70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1">
    <w:name w:val="ListLabel 71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2">
    <w:name w:val="ListLabel 72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3">
    <w:name w:val="ListLabel 73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4">
    <w:name w:val="ListLabel 74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5">
    <w:name w:val="ListLabel 75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6">
    <w:name w:val="ListLabel 76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7">
    <w:name w:val="ListLabel 77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8">
    <w:name w:val="ListLabel 78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9">
    <w:name w:val="ListLabel 79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0">
    <w:name w:val="ListLabel 80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1">
    <w:name w:val="ListLabel 81"/>
    <w:qFormat/>
    <w:rsid w:val="00247EE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2">
    <w:name w:val="ListLabel 82"/>
    <w:qFormat/>
    <w:rsid w:val="00247EE1"/>
    <w:rPr>
      <w:rFonts w:cs="Calibri"/>
    </w:rPr>
  </w:style>
  <w:style w:type="character" w:customStyle="1" w:styleId="ListLabel83">
    <w:name w:val="ListLabel 83"/>
    <w:qFormat/>
    <w:rsid w:val="00247EE1"/>
    <w:rPr>
      <w:rFonts w:cs="Calibri"/>
    </w:rPr>
  </w:style>
  <w:style w:type="character" w:customStyle="1" w:styleId="ListLabel84">
    <w:name w:val="ListLabel 84"/>
    <w:qFormat/>
    <w:rsid w:val="00247EE1"/>
    <w:rPr>
      <w:rFonts w:eastAsia="Arial"/>
    </w:rPr>
  </w:style>
  <w:style w:type="character" w:customStyle="1" w:styleId="ListLabel85">
    <w:name w:val="ListLabel 85"/>
    <w:qFormat/>
    <w:rsid w:val="00247EE1"/>
    <w:rPr>
      <w:rFonts w:cs="Courier New"/>
    </w:rPr>
  </w:style>
  <w:style w:type="character" w:customStyle="1" w:styleId="ListLabel86">
    <w:name w:val="ListLabel 86"/>
    <w:qFormat/>
    <w:rsid w:val="00247EE1"/>
    <w:rPr>
      <w:rFonts w:cs="Courier New"/>
    </w:rPr>
  </w:style>
  <w:style w:type="character" w:customStyle="1" w:styleId="ListLabel87">
    <w:name w:val="ListLabel 87"/>
    <w:qFormat/>
    <w:rsid w:val="00247EE1"/>
    <w:rPr>
      <w:sz w:val="20"/>
      <w:szCs w:val="20"/>
    </w:rPr>
  </w:style>
  <w:style w:type="character" w:customStyle="1" w:styleId="ListLabel88">
    <w:name w:val="ListLabel 88"/>
    <w:qFormat/>
    <w:rsid w:val="00247EE1"/>
    <w:rPr>
      <w:rFonts w:cs="Courier New"/>
    </w:rPr>
  </w:style>
  <w:style w:type="character" w:customStyle="1" w:styleId="ListLabel89">
    <w:name w:val="ListLabel 89"/>
    <w:qFormat/>
    <w:rsid w:val="00247EE1"/>
    <w:rPr>
      <w:rFonts w:cs="Courier New"/>
    </w:rPr>
  </w:style>
  <w:style w:type="character" w:customStyle="1" w:styleId="ListLabel90">
    <w:name w:val="ListLabel 90"/>
    <w:qFormat/>
    <w:rsid w:val="00247EE1"/>
    <w:rPr>
      <w:rFonts w:cs="Courier New"/>
    </w:rPr>
  </w:style>
  <w:style w:type="character" w:customStyle="1" w:styleId="ListLabel91">
    <w:name w:val="ListLabel 91"/>
    <w:qFormat/>
    <w:rsid w:val="00247EE1"/>
    <w:rPr>
      <w:rFonts w:cs="Courier New"/>
    </w:rPr>
  </w:style>
  <w:style w:type="character" w:customStyle="1" w:styleId="ListLabel92">
    <w:name w:val="ListLabel 92"/>
    <w:qFormat/>
    <w:rsid w:val="00247EE1"/>
    <w:rPr>
      <w:rFonts w:cs="Courier New"/>
    </w:rPr>
  </w:style>
  <w:style w:type="character" w:customStyle="1" w:styleId="ListLabel93">
    <w:name w:val="ListLabel 93"/>
    <w:qFormat/>
    <w:rsid w:val="00247EE1"/>
    <w:rPr>
      <w:rFonts w:cs="Courier New"/>
    </w:rPr>
  </w:style>
  <w:style w:type="character" w:customStyle="1" w:styleId="ListLabel94">
    <w:name w:val="ListLabel 94"/>
    <w:qFormat/>
    <w:rsid w:val="00247EE1"/>
    <w:rPr>
      <w:rFonts w:cs="Calibri"/>
      <w:i w:val="0"/>
      <w:sz w:val="20"/>
    </w:rPr>
  </w:style>
  <w:style w:type="character" w:customStyle="1" w:styleId="ListLabel95">
    <w:name w:val="ListLabel 95"/>
    <w:qFormat/>
    <w:rsid w:val="00247EE1"/>
    <w:rPr>
      <w:rFonts w:cs="Courier New"/>
    </w:rPr>
  </w:style>
  <w:style w:type="character" w:customStyle="1" w:styleId="ListLabel96">
    <w:name w:val="ListLabel 96"/>
    <w:qFormat/>
    <w:rsid w:val="00247EE1"/>
    <w:rPr>
      <w:rFonts w:cs="Courier New"/>
    </w:rPr>
  </w:style>
  <w:style w:type="character" w:customStyle="1" w:styleId="ListLabel97">
    <w:name w:val="ListLabel 97"/>
    <w:qFormat/>
    <w:rsid w:val="00247EE1"/>
    <w:rPr>
      <w:rFonts w:cs="Courier New"/>
    </w:rPr>
  </w:style>
  <w:style w:type="character" w:customStyle="1" w:styleId="ListLabel98">
    <w:name w:val="ListLabel 98"/>
    <w:qFormat/>
    <w:rsid w:val="00247EE1"/>
    <w:rPr>
      <w:b/>
      <w:i w:val="0"/>
      <w:sz w:val="18"/>
    </w:rPr>
  </w:style>
  <w:style w:type="character" w:customStyle="1" w:styleId="Znakiprzypiswkocowych">
    <w:name w:val="Znaki przypisów końcowych"/>
    <w:qFormat/>
    <w:rsid w:val="00247EE1"/>
  </w:style>
  <w:style w:type="character" w:customStyle="1" w:styleId="Znakiprzypiswdolnych">
    <w:name w:val="Znaki przypisów dolnych"/>
    <w:qFormat/>
    <w:rsid w:val="00247EE1"/>
  </w:style>
  <w:style w:type="character" w:customStyle="1" w:styleId="Zakotwiczenieprzypisudolnego">
    <w:name w:val="Zakotwiczenie przypisu dolnego"/>
    <w:rsid w:val="00247EE1"/>
    <w:rPr>
      <w:vertAlign w:val="superscript"/>
    </w:rPr>
  </w:style>
  <w:style w:type="character" w:customStyle="1" w:styleId="Zakotwiczenieprzypisukocowego">
    <w:name w:val="Zakotwiczenie przypisu końcowego"/>
    <w:rsid w:val="00247EE1"/>
    <w:rPr>
      <w:vertAlign w:val="superscript"/>
    </w:rPr>
  </w:style>
  <w:style w:type="character" w:customStyle="1" w:styleId="ListLabel99">
    <w:name w:val="ListLabel 99"/>
    <w:qFormat/>
    <w:rsid w:val="00247EE1"/>
    <w:rPr>
      <w:rFonts w:ascii="Calibri" w:hAnsi="Calibri" w:cs="Calibri"/>
      <w:i w:val="0"/>
      <w:sz w:val="20"/>
    </w:rPr>
  </w:style>
  <w:style w:type="character" w:customStyle="1" w:styleId="ListLabel100">
    <w:name w:val="ListLabel 100"/>
    <w:qFormat/>
    <w:rsid w:val="00247EE1"/>
    <w:rPr>
      <w:rFonts w:cs="Courier New"/>
    </w:rPr>
  </w:style>
  <w:style w:type="character" w:customStyle="1" w:styleId="ListLabel101">
    <w:name w:val="ListLabel 101"/>
    <w:qFormat/>
    <w:rsid w:val="00247EE1"/>
    <w:rPr>
      <w:rFonts w:cs="Wingdings"/>
    </w:rPr>
  </w:style>
  <w:style w:type="character" w:customStyle="1" w:styleId="ListLabel102">
    <w:name w:val="ListLabel 102"/>
    <w:qFormat/>
    <w:rsid w:val="00247EE1"/>
    <w:rPr>
      <w:rFonts w:cs="Symbol"/>
    </w:rPr>
  </w:style>
  <w:style w:type="character" w:customStyle="1" w:styleId="ListLabel103">
    <w:name w:val="ListLabel 103"/>
    <w:qFormat/>
    <w:rsid w:val="00247EE1"/>
    <w:rPr>
      <w:rFonts w:cs="Courier New"/>
    </w:rPr>
  </w:style>
  <w:style w:type="character" w:customStyle="1" w:styleId="ListLabel104">
    <w:name w:val="ListLabel 104"/>
    <w:qFormat/>
    <w:rsid w:val="00247EE1"/>
    <w:rPr>
      <w:rFonts w:cs="Wingdings"/>
    </w:rPr>
  </w:style>
  <w:style w:type="character" w:customStyle="1" w:styleId="ListLabel105">
    <w:name w:val="ListLabel 105"/>
    <w:qFormat/>
    <w:rsid w:val="00247EE1"/>
    <w:rPr>
      <w:rFonts w:cs="Symbol"/>
    </w:rPr>
  </w:style>
  <w:style w:type="character" w:customStyle="1" w:styleId="ListLabel106">
    <w:name w:val="ListLabel 106"/>
    <w:qFormat/>
    <w:rsid w:val="00247EE1"/>
    <w:rPr>
      <w:rFonts w:cs="Courier New"/>
    </w:rPr>
  </w:style>
  <w:style w:type="character" w:customStyle="1" w:styleId="ListLabel107">
    <w:name w:val="ListLabel 107"/>
    <w:qFormat/>
    <w:rsid w:val="00247EE1"/>
    <w:rPr>
      <w:rFonts w:cs="Wingdings"/>
    </w:rPr>
  </w:style>
  <w:style w:type="character" w:customStyle="1" w:styleId="ListLabel108">
    <w:name w:val="ListLabel 108"/>
    <w:qFormat/>
    <w:rsid w:val="00247EE1"/>
    <w:rPr>
      <w:rFonts w:ascii="Calibri" w:hAnsi="Calibri"/>
      <w:b/>
      <w:i w:val="0"/>
      <w:sz w:val="18"/>
    </w:rPr>
  </w:style>
  <w:style w:type="character" w:customStyle="1" w:styleId="ListLabel109">
    <w:name w:val="ListLabel 109"/>
    <w:qFormat/>
    <w:rsid w:val="00247EE1"/>
    <w:rPr>
      <w:rFonts w:ascii="Calibri" w:hAnsi="Calibri" w:cs="Calibri"/>
      <w:i w:val="0"/>
      <w:sz w:val="20"/>
    </w:rPr>
  </w:style>
  <w:style w:type="character" w:customStyle="1" w:styleId="ListLabel110">
    <w:name w:val="ListLabel 110"/>
    <w:qFormat/>
    <w:rsid w:val="00247EE1"/>
    <w:rPr>
      <w:rFonts w:cs="Courier New"/>
    </w:rPr>
  </w:style>
  <w:style w:type="character" w:customStyle="1" w:styleId="ListLabel111">
    <w:name w:val="ListLabel 111"/>
    <w:qFormat/>
    <w:rsid w:val="00247EE1"/>
    <w:rPr>
      <w:rFonts w:cs="Wingdings"/>
    </w:rPr>
  </w:style>
  <w:style w:type="character" w:customStyle="1" w:styleId="ListLabel112">
    <w:name w:val="ListLabel 112"/>
    <w:qFormat/>
    <w:rsid w:val="00247EE1"/>
    <w:rPr>
      <w:rFonts w:cs="Symbol"/>
    </w:rPr>
  </w:style>
  <w:style w:type="character" w:customStyle="1" w:styleId="ListLabel113">
    <w:name w:val="ListLabel 113"/>
    <w:qFormat/>
    <w:rsid w:val="00247EE1"/>
    <w:rPr>
      <w:rFonts w:cs="Courier New"/>
    </w:rPr>
  </w:style>
  <w:style w:type="character" w:customStyle="1" w:styleId="ListLabel114">
    <w:name w:val="ListLabel 114"/>
    <w:qFormat/>
    <w:rsid w:val="00247EE1"/>
    <w:rPr>
      <w:rFonts w:cs="Wingdings"/>
    </w:rPr>
  </w:style>
  <w:style w:type="character" w:customStyle="1" w:styleId="ListLabel115">
    <w:name w:val="ListLabel 115"/>
    <w:qFormat/>
    <w:rsid w:val="00247EE1"/>
    <w:rPr>
      <w:rFonts w:cs="Symbol"/>
    </w:rPr>
  </w:style>
  <w:style w:type="character" w:customStyle="1" w:styleId="ListLabel116">
    <w:name w:val="ListLabel 116"/>
    <w:qFormat/>
    <w:rsid w:val="00247EE1"/>
    <w:rPr>
      <w:rFonts w:cs="Courier New"/>
    </w:rPr>
  </w:style>
  <w:style w:type="character" w:customStyle="1" w:styleId="ListLabel117">
    <w:name w:val="ListLabel 117"/>
    <w:qFormat/>
    <w:rsid w:val="00247EE1"/>
    <w:rPr>
      <w:rFonts w:cs="Wingdings"/>
    </w:rPr>
  </w:style>
  <w:style w:type="character" w:customStyle="1" w:styleId="ListLabel118">
    <w:name w:val="ListLabel 118"/>
    <w:qFormat/>
    <w:rsid w:val="00247EE1"/>
    <w:rPr>
      <w:rFonts w:ascii="Calibri" w:hAnsi="Calibri"/>
      <w:b/>
      <w:i w:val="0"/>
      <w:sz w:val="18"/>
    </w:rPr>
  </w:style>
  <w:style w:type="character" w:customStyle="1" w:styleId="ListLabel119">
    <w:name w:val="ListLabel 119"/>
    <w:qFormat/>
    <w:rsid w:val="00247EE1"/>
    <w:rPr>
      <w:rFonts w:ascii="Calibri" w:hAnsi="Calibri" w:cs="Calibri"/>
      <w:i w:val="0"/>
      <w:sz w:val="20"/>
    </w:rPr>
  </w:style>
  <w:style w:type="character" w:customStyle="1" w:styleId="ListLabel120">
    <w:name w:val="ListLabel 120"/>
    <w:qFormat/>
    <w:rsid w:val="00247EE1"/>
    <w:rPr>
      <w:rFonts w:cs="Courier New"/>
    </w:rPr>
  </w:style>
  <w:style w:type="character" w:customStyle="1" w:styleId="ListLabel121">
    <w:name w:val="ListLabel 121"/>
    <w:qFormat/>
    <w:rsid w:val="00247EE1"/>
    <w:rPr>
      <w:rFonts w:cs="Wingdings"/>
    </w:rPr>
  </w:style>
  <w:style w:type="character" w:customStyle="1" w:styleId="ListLabel122">
    <w:name w:val="ListLabel 122"/>
    <w:qFormat/>
    <w:rsid w:val="00247EE1"/>
    <w:rPr>
      <w:rFonts w:cs="Symbol"/>
    </w:rPr>
  </w:style>
  <w:style w:type="character" w:customStyle="1" w:styleId="ListLabel123">
    <w:name w:val="ListLabel 123"/>
    <w:qFormat/>
    <w:rsid w:val="00247EE1"/>
    <w:rPr>
      <w:rFonts w:cs="Courier New"/>
    </w:rPr>
  </w:style>
  <w:style w:type="character" w:customStyle="1" w:styleId="ListLabel124">
    <w:name w:val="ListLabel 124"/>
    <w:qFormat/>
    <w:rsid w:val="00247EE1"/>
    <w:rPr>
      <w:rFonts w:cs="Wingdings"/>
    </w:rPr>
  </w:style>
  <w:style w:type="character" w:customStyle="1" w:styleId="ListLabel125">
    <w:name w:val="ListLabel 125"/>
    <w:qFormat/>
    <w:rsid w:val="00247EE1"/>
    <w:rPr>
      <w:rFonts w:cs="Symbol"/>
    </w:rPr>
  </w:style>
  <w:style w:type="character" w:customStyle="1" w:styleId="ListLabel126">
    <w:name w:val="ListLabel 126"/>
    <w:qFormat/>
    <w:rsid w:val="00247EE1"/>
    <w:rPr>
      <w:rFonts w:cs="Courier New"/>
    </w:rPr>
  </w:style>
  <w:style w:type="character" w:customStyle="1" w:styleId="ListLabel127">
    <w:name w:val="ListLabel 127"/>
    <w:qFormat/>
    <w:rsid w:val="00247EE1"/>
    <w:rPr>
      <w:rFonts w:cs="Wingdings"/>
    </w:rPr>
  </w:style>
  <w:style w:type="character" w:customStyle="1" w:styleId="ListLabel128">
    <w:name w:val="ListLabel 128"/>
    <w:qFormat/>
    <w:rsid w:val="00247EE1"/>
    <w:rPr>
      <w:rFonts w:ascii="Calibri" w:hAnsi="Calibri"/>
      <w:b/>
      <w:i w:val="0"/>
      <w:sz w:val="18"/>
    </w:rPr>
  </w:style>
  <w:style w:type="paragraph" w:styleId="Nagwek">
    <w:name w:val="header"/>
    <w:basedOn w:val="Normalny"/>
    <w:next w:val="Tekstpodstawowy"/>
    <w:link w:val="NagwekZnak"/>
    <w:qFormat/>
    <w:rsid w:val="00247EE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customStyle="1" w:styleId="Caption">
    <w:name w:val="Caption"/>
    <w:basedOn w:val="Normalny"/>
    <w:qFormat/>
    <w:rsid w:val="00247EE1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247EE1"/>
    <w:pPr>
      <w:suppressLineNumbers/>
    </w:pPr>
    <w:rPr>
      <w:rFonts w:cs="Arial"/>
    </w:rPr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Tekstprzypisudolnego">
    <w:name w:val="footnote text"/>
    <w:basedOn w:val="Normalny"/>
    <w:link w:val="TekstprzypisudolnegoZnak"/>
    <w:qFormat/>
    <w:rsid w:val="00805BC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qFormat/>
    <w:rsid w:val="00720D5F"/>
    <w:rPr>
      <w:sz w:val="20"/>
      <w:szCs w:val="20"/>
    </w:rPr>
  </w:style>
  <w:style w:type="paragraph" w:styleId="Listapunktowana3">
    <w:name w:val="List Bullet 3"/>
    <w:basedOn w:val="Normalny"/>
    <w:qFormat/>
    <w:rsid w:val="001E0AB6"/>
    <w:pPr>
      <w:ind w:left="566" w:hanging="283"/>
      <w:contextualSpacing/>
    </w:pPr>
  </w:style>
  <w:style w:type="paragraph" w:customStyle="1" w:styleId="Header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E405AA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B46598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B46598"/>
    <w:rPr>
      <w:b/>
      <w:bCs/>
    </w:rPr>
  </w:style>
  <w:style w:type="paragraph" w:styleId="Poprawka">
    <w:name w:val="Revision"/>
    <w:uiPriority w:val="99"/>
    <w:semiHidden/>
    <w:qFormat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paragraph" w:customStyle="1" w:styleId="Teksttreci20">
    <w:name w:val="Tekst treści (2)"/>
    <w:basedOn w:val="Normalny"/>
    <w:link w:val="Teksttreci2"/>
    <w:qFormat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FootnoteText">
    <w:name w:val="Footnote Text"/>
    <w:basedOn w:val="Normalny"/>
    <w:rsid w:val="00247EE1"/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5CB5D-D6B5-44FD-93F1-87694D32D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957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mmakowiecka</cp:lastModifiedBy>
  <cp:revision>5</cp:revision>
  <cp:lastPrinted>2018-10-01T08:37:00Z</cp:lastPrinted>
  <dcterms:created xsi:type="dcterms:W3CDTF">2019-11-28T12:56:00Z</dcterms:created>
  <dcterms:modified xsi:type="dcterms:W3CDTF">2019-11-29T12:31:00Z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